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54d0eb" w14:textId="354d0e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Көкпекті аудандық мәслихатының 2020 жылғы 6 қаңтардағы № 44-5 "2020-2022 жылдарға арналған Көкпекті ауылдық округінің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Көкпекті аудандық мәслихатының 2020 жылғы 7 қазандағы № 51-5/3 шешімі. Шығыс Қазақстан облысының Әділет департаментінде 2020 жылғы 16 қазанда № 7658 болып тіркелді. Күші жойылды - Шығыс Қазақстан облысы Көкпекті аудандық мәслихатының 2020 жылғы 29 желтоқсандағы № 56-5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Көкпекті аудандық мәслихатының 29.12.2020 № 56-5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ЗҚАИ-ның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 тармағының 1) тармақшасына, Көкпекті аудандық мәслихатының 2020 жылғы 9 қыркүйектегі № 50-2 "Көкпекті аудандық мәслихатының 2019 жылғы 23 желтоқсандағы № 43-2 "2020-2022 жылдарға арналған Көкпекті аудандық бюджеті туралы" шешіміне өзгерістер енгізу туралы" (нормативтік құқықтық актілердің мемлекеттік тіркеу Тізілімінде № 7560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Көкпекті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Көкпекті аудандық мәслихатының 2020 жылғы 6 қаңтардағы № 44-5 "2020-2022 жылдарға арналған Көкпекті ауылдық округінің бюджеті туралы" (нормативтік құқықтық актілердің мемлекеттік тіркеу Тізілімінде № 6542 тіркелген, 2020 жылғы 20 қаңтарда Қазақстан Республикасы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2020-2022 жылдарға арналған Көкпекті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135 232,9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17 000,0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530,0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117 702,9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141 110,5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5 877,6 мың теңге.";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жылғы 1 қаңтардан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Сессия төрайымы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Шаймарданова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Көкпекті аудандық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Сарманов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Көкпекті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7 қазаны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51-5/3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Көкпекті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6 қаңтардағы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44-5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Көкпекті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1"/>
        <w:gridCol w:w="1071"/>
        <w:gridCol w:w="1071"/>
        <w:gridCol w:w="3858"/>
        <w:gridCol w:w="522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5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</w:t>
            </w:r>
          </w:p>
        </w:tc>
        <w:tc>
          <w:tcPr>
            <w:tcW w:w="5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135 232,9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5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17 000,0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5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5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5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5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5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1 180,0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5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13 300,0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5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5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5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5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530,0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5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530,0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5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530,0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5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5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5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5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5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117 702,9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5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117 702,9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түсетiн трансферттер</w:t>
            </w:r>
          </w:p>
        </w:tc>
        <w:tc>
          <w:tcPr>
            <w:tcW w:w="5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117 702,9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0"/>
        <w:gridCol w:w="599"/>
        <w:gridCol w:w="1263"/>
        <w:gridCol w:w="930"/>
        <w:gridCol w:w="5651"/>
        <w:gridCol w:w="2927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141 110,5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44 318,9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44 318,9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44 318,9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44 318,9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79 375,6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18 832,0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18 832,0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18 832,0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60 543,6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60 543,6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10 777,6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48 266,0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17 416,0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17 416,0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17 416,0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17 416,0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қаржыландыру(профицитін пайдалану)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5 877,6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5 877,6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5 877,6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