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95e9" w14:textId="3039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Көкпекті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2020 жылғы 5 мамырдағы № 156 қаулысы. Шығыс Қазақстан облысының Әділет департаментінде 2020 жылғы 6 мамырда № 7042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тармақшасына,Қазақстан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бойынша 2020 жылға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ауданы әкімдігінің 2018 жылғы 5 сәуірдегі № 83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тізілімде № 5-15-112 болып тіркелген, Қазақстан Республикасының нормативтік құқықтық актілерінің эталондық бақылау банкінде 2018 жылғы 11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Көкпекті ауданы әкімдігінің 2019 жылғы 27 қарашасындағы № 369 "2019 жылға Көкпекті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тізілімде № 6390 болып тіркелген, Қазақстан республикасының нормативтік құқықтық актілерінің эталондық бақылау банкінде 2019 жылғы 19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күштері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"Көкпекті ауданының білім бөлімі" мемлекеттік мекемесі Қазақстан Республикасының заңнамасында белгіленген тәртіппен қамтамасыз етеді: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Шығыс Қазақстан облысының Әділет Департаментінде мемлекеттік тіркеуден өткізуді;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Көкпекті ауданы әкімінің интернет-ресурсында орналастырылуын.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Көкпекті ауданы әкімінің орынбасары Марат Капарович Темиржановқа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"5"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Көкпекті ауданы бойынша мектепке дейінгі тәрбие мен оқытуға мемлекеттік білім беру тапсырыс,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3145"/>
        <w:gridCol w:w="1112"/>
        <w:gridCol w:w="674"/>
        <w:gridCol w:w="1112"/>
        <w:gridCol w:w="674"/>
        <w:gridCol w:w="1698"/>
        <w:gridCol w:w="3066"/>
      </w:tblGrid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Тәрбиенушілер саны,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тәрбиенушінің мектепке дейінгі тәрбие мен оқытуға мемлекеттік білім беру тапсырысының көлемі, теңге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ақы төлеу мөлшері айына,теңге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ауданының білім бөлімі" мемлекеттік мекемесінің "Шуақты Шұғыла" балабақшасы коммуналдық мемлекеттік қазыналық кәсіпорыны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аралығында - 9800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ауданының білім бөлімі" мемлекеттік мекемесінің "Дәншік" балабақшасы коммуналдық мемлекеттік қазыналық кәсіпорыны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аралығында – 9800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ауданының білім бөлімі" мемлекеттік мекемесінің "Көкпекті-Толағайы" балабақшасы коммуналдық мемлекеттік қазыналық кәсіпорыны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9800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 Сарсенбаева И.М. "Ерке-Нұр" жеке меншік балабақшасы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9800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 Далелов Қ.Қ. "Өрнек" жеке меншік балабақшасы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9800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"Елим-ай" Шаруа қожалығы Бөбек-Лүпілі жеке меншік балабақшасы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9800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ауданының білім бөлімі" мемлекеттік мекемесінің "Балерке" балабақшасы коммуналдық мемлекеттік қазыналық кәсіпорыны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- 9800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ауданының білім бөлімі" мемлекеттік мекемесінің "Аққала ауылының метеп-балабақша кешені" коммуналдық мемлекеттік мекемесі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- 8500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ауданының білім бөлімі" мемлекеттік мекемесінің "Үлкенбокен мектеп балабақша кешені" коммуналдық мемлекеттік мекемесі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- 8500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ауданының білім бөлімі" мемлекеттік мекемесінің "Абай атындағы мектеп-балабақша кешені" коммуналдық мемлекеттік мекемесі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