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270" w14:textId="b88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Үлкенбөкен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44-16 шешімі. Шығыс Қазақстан облысының Әділет департаментінде 2020 жылғы 16 қаңтарда № 6554 болып тіркелді. Күші жойылды - Шығыс Қазақстан облысы Көкпекті аудандық мәслихатының 2020 жылғы 29 желтоқсандағы № 56-16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64 139,8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10 500,0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120,0 мың теңге сомасында ағымдағы нысаналы трансферттер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693"/>
        <w:gridCol w:w="578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 блоктік-модульдік станция сатып алу және орнатуға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899"/>
        <w:gridCol w:w="5474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