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52bf" w14:textId="cef5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2019 жылғы 23 желтоқсандағы № 37/2-VІ "2020-2022 жылдарға арналған Глубокое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2020 жылғы 21 мамырдағы № 43/5-VI шешімі. Шығыс Қазақстан облысының Әділет департаментінде 2020 жылғы 4 маусымда № 7147 болып тіркелді. Күші жойылды - Шығыс Қазақстан облысы Глубокое аудандық мәслихатының 2020 жылғы 28 желтоқсандағы № 55/2-VI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 сәйкес, Глубокое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2019 жылғы 23 желтоқсандағы № 37/2-VІ "2020-2022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6470 болып тіркелген, 2020 жылғы 10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Глубокое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 сәйкес, оның ішінде 2020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10770929,4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2823166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18849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26233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7902681,4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11161828,3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387013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434741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- 47728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-777911,9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777911,9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607946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47728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217693,9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Республикалық бюджеттен аудандық бюджетте нысаналы трансферттер 3356155,8 мың теңге сомасында ескерілсін, 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1758451,8 мың теңге сомасында;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1322560 мың теңге сомасында;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 өзгертуге байланысты шығындарды өтеуге трансферттер 275144 мың теңге сомасында.";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Аудандық бюджетте мамандарды әлеуметтік қолдау шараларын іске асыруға бюджеттік кредиттер 279741 мың теңге сомасында ескерілсін, оның ішінде: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– 278355 мың теңге сомасында;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– 1386 мың теңге сомасында.";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43/5-VІ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37/2-VІ шешіміне 1 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6"/>
        <w:gridCol w:w="807"/>
        <w:gridCol w:w="10"/>
        <w:gridCol w:w="1384"/>
        <w:gridCol w:w="8"/>
        <w:gridCol w:w="1112"/>
        <w:gridCol w:w="5145"/>
        <w:gridCol w:w="301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10770929,4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2868248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2823166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1373857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465278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7902681,4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төменгі тұрған органдарынан түсетiн 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бюджеттерінен түсетін 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7902152,8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7902152,8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11161828,3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төтенше жағдай режимінде коммуналдық қызметтерге ақы төлеу бойынша халықтың төлемдерін өтеу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мекендердегі сумен жабдықтау және су бұру жүйелерін дамыту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 саласындағы басқа да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-777911,9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пайдалану):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