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1f03" w14:textId="7941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2020 жылғы 18 наурыздағы № 72 қаулысы. Шығыс Қазақстан облысының Әділет департаментінде 2020 жылғы 27 наурызда № 6817 болып тіркелді. Күші жойылды - Абай облысы Бородулиха ауданы әкімдігінің 2023 жылғы 10 қарашадағы № 288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Бородулиха ауданы әкімдігінің 10.11.2023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14-1) тармақшасына, "Қазақстан Республикасында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"Құқықтық актілер туралы" Қазақстан Республикасының 2016 жылғы 6 сәуірдегі Заңының 46 – бабы </w:t>
      </w:r>
      <w:r>
        <w:rPr>
          <w:rFonts w:ascii="Times New Roman"/>
          <w:b w:val="false"/>
          <w:i w:val="false"/>
          <w:color w:val="000000"/>
          <w:sz w:val="28"/>
        </w:rPr>
        <w:t>2 –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жұмыстардағы, зиянды, қауіпті еңбек жағдайлары бар жұмыстардағы жұмыс орындарын есепке алмай, жұмыс орындары санының екіден төрт пайызына дейінгі мөлшерінде мүгедектер үшін жұмыс орындарының квотасы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"Бородулиха ауданы бойынша мүгедектер үшін жұмыс орындарына квота белгілеу туралы" Шығыс Қазақстан облысы Бородулиха ауданы әкімдігінің 2019 жылғы 26 наурызда № 80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2019 жылғы 27 наурызда № 5805 тіркелген, 2019 жылғы 3 сәуірде электрондық түрде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Бородулиха ауданы әкімінің аппараты" мемлекеттік мекемесі Қазақстан Республикасының заңнамасымен бекітілген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кейін күнтізбелік он күн ішінде оның көшірмесінің Бородулиха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жарияланғанынан кейін осы қаулыны Бородулиха ауданы әкімдігінің интернет – 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Е.Ж. Селихановқа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Бородулиха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Булавкина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қаулысына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 жұмысқа орналастыру үшін жұмыс орындары квотасының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жұмыскерлерінің тізімдік саны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 квотасының мөлщері (%)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елуден жүз адамға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бірден екі жүз елу адамға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бірден жоғары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