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9667" w14:textId="07b9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Аягөз қаласындағы және Ақтоғай кентіндегі тұрмыстық қатты қалдықтарды жинауға, әкетуге және көмуге арналған тарифтерді бекіту туралы" Аягөз аудандық мәслихатының 2018 жылғы 09 ақпандағы № 19/138-VІ шешімнің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14 сәуірдегі № 46/367-VI шешімі. Шығыс Қазақстан облысының Әділет департаментінде 2020 жылғы 17 сәуірде № 6951 болып тіркелді. Күші жойылды – Абай облысы Аягөз аудандық мәслихатының 16.01.2023 № 21/429-VII шешімімен.</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16.01.2023 </w:t>
      </w:r>
      <w:r>
        <w:rPr>
          <w:rFonts w:ascii="Times New Roman"/>
          <w:b w:val="false"/>
          <w:i w:val="false"/>
          <w:color w:val="ff0000"/>
          <w:sz w:val="28"/>
        </w:rPr>
        <w:t>№ 21/429-VII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46-бабына</w:t>
      </w:r>
      <w:r>
        <w:rPr>
          <w:rFonts w:ascii="Times New Roman"/>
          <w:b w:val="false"/>
          <w:i w:val="false"/>
          <w:color w:val="000000"/>
          <w:sz w:val="28"/>
        </w:rPr>
        <w:t xml:space="preserve"> сәйкес, Аягөз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Аягөз аудандық мәслихатының 2018 жылғы 09 ақпандағы № 19/138-VІ "Аягөз ауданының Аягөз қаласындағы және Ақтоғай кентіндегі тұрмыстық қатты қалдықтарды жинауға, әкетуге және көмуге арналған тарифтерді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5490 нөмірімен тіркелген, Қазақстан Республикасының нормативтік құқықтық актілерінің электрондық түрдегі эталондық бақылау банкінде 2018 жылдың 27 ақпанында, "Аягөз жаңалықтары" газетінің 2018 жылдың 03 наурызында жарияланған), Қазақстан Республикасының қолданыстағы заңнамаға оны сәйкестендіріп және Аягөз аудандық мәслихатының сессиясында қабылданғанына дейін қолданылуы тоқтатылсын.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