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cacfc" w14:textId="66cac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Қарауыл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Абай аудандық мәслихатының 2020 жылғы 28 желтоқсандағы № 58/8-VI шешімі. Шығыс Қазақстан облысының Әділет департаментінде 2020 жылғы 28 желтоқсанда № 8064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75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тармақшасына, Абай аудандық мәслихатының 2020 жылғы 24 желтоқсандағы № 58/3-VI "2021-2023 жылдарға арналған Абай ауданының бюджеті туралы" (нормативтік құқықтық актілерді мемлекеттік тіркеу Тізілімінде № 8035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Абай аудандық мәслихаты ШЕШІМ ҚАБЫЛДАДЫ: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Қарауыл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- 204 624,3 мың теңге, соның ішінде: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- 18 770,0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- 125,0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- 185 729,3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- 207 613,1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– 2 988,8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- 2 988,8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- 2 988,8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Абай аудандық мәслихатының 02.12.2021 </w:t>
      </w:r>
      <w:r>
        <w:rPr>
          <w:rFonts w:ascii="Times New Roman"/>
          <w:b w:val="false"/>
          <w:i w:val="false"/>
          <w:color w:val="000000"/>
          <w:sz w:val="28"/>
        </w:rPr>
        <w:t>№ 15/2-VII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2021 жылға арналған Қарауыл ауылдық округінің бюджетіне аудандық бюджеттен берілетін субвенция көлемі 47 380,0 мың теңге сомасында ескерілсін.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Абай аудандық мәслихатының кейбір шешімдерінің күші жойылды деп танылсын.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2021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Лдибаев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58/8-VI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Қарауыл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Абай аудандық мәслихатының 02.12.2021 </w:t>
      </w:r>
      <w:r>
        <w:rPr>
          <w:rFonts w:ascii="Times New Roman"/>
          <w:b w:val="false"/>
          <w:i w:val="false"/>
          <w:color w:val="ff0000"/>
          <w:sz w:val="28"/>
        </w:rPr>
        <w:t>№ 15/2-VII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204 624,3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185 729,3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185 729,3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185 729,3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138 349,3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жалпы сипаттағы мемлекеттiк қызметтеріне берілетін 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207 613,1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67 567,6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67 567,6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67 567,6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66 446,4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135 343,7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122 597,4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122 597,4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105 517,4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-2 988,8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58/8-VI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Қарауыл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коммуналдық меншігінің мүлкін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бюджеттен қаржыландырылатын мемлекеттік мекемелерге бекітілген мүлікті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жалпы сипаттағы мемлекеттiк қызметтеріне берілетін 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60 990,0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42 473,0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өкiлдi,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42 473,0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42 473,0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42 473,0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2025 жылға дейінгі бағдарламасы шеңберінде өңірлерді экономикалық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дамытуға жәрдемдесу бойынша шараларды іске асыруға ауылдық елді мекендерді жайластыруды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58/8-VI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Қарауыл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коммуналдық меншігінің мүлкін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бюджеттен қаржыландырылатын мемлекеттік мекемелерге бекітілген мүлікті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жалпы сипаттағы мемлекеттiк қызметтеріне берілетін 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62 963,0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58/8-VI шешіміне 3 қосымша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Абай аудандық мәслихатының күші жойылған кейбір шешімдерінің тізбесі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Қарауыл ауылдық округінің бюджеті туралы" Абай аудандық мәслихатының 2020 жылғы 15 қаңтардағы № 43/3-VІ (нормативтік құқықтық актілерді мемлекеттік тіркеу Тізілімінде № 6701 болып тіркелген, Қазақстан Республикасының нормативтік құқықтық актілердің электрондық түрдегі эталондық бақылау банкінде 2020 жылғы 31 қаңтарда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Абай аудандық мәслихатының 2020 жылғы 13 сәуірдегі № 46/2-VI "2020-2022 жылдарға арналған Қарауыл ауылдық округінің бюджеті туралы" 2020 жылғы 15 қаңтардағы № 43/3-VІ шешіміне өзгерістер енгізу туралы" (нормативтік құқықтық актілерді мемлекеттік тіркеу Тізілімінде № 6924 болып тіркелген, Қазақстан Республикасының нормативтік құқықтық актілердің электрондық түрдегі эталондық бақылау банкінде 2020 жылғы 23 сәуірде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Абай аудандық мәслихатының 2020 жылғы 5 мамырдағы № 48/2-VI "2020-2022 жылдарға арналған Қарауыл ауылдық округінің бюджеті туралы" 2020 жылғы 15 қаңтардағы № 43/3-VІ шешіміне өзгерістер енгізу туралы" (нормативтік құқықтық актілерді мемлекеттік тіркеу Тізілімінде № 7072 болып тіркелген, Қазақстан Республикасының нормативтік құқықтық актілердің электрондық түрдегі эталондық бақылау банкінде 2020 жылғы 21 мамырда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Абай аудандық мәслихатының 2020 жылғы 15 шілдедегі № 50/2-VI "2020-2022 жылдарға арналған Қарауыл ауылдық округінің бюджеті туралы" 2020 жылғы 15 қаңтардағы № 43/3-VІ шешіміне өзгерістер енгізу туралы" (нормативтік құқықтық актілерді мемлекеттік тіркеу Тізілімінде № 7390 болып тіркелген, Қазақстан Республикасының нормативтік құқықтық актілердің электрондық түрдегі эталондық бақылау банкінде 2020 жылғы 23 шілдеде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Абай аудандық мәслихатының 2020 жылғы 25 қыркүйекдегі № 53/7-VI "2020-2022 жылдарға арналған Қарауыл ауылдық округінің бюджеті туралы" 2020 жылғы 15 қаңтардағы № 43/3-VІ шешіміне өзгерістер енгізу туралы" (нормативтік құқықтық актілерді мемлекеттік тіркеу Тізілімінде № 7600 болып тіркелген, Қазақстан Республикасының нормативтік құқықтық актілердің электрондық түрдегі эталондық бақылау банкінде 2020 жылғы 2 қазанда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Абай аудандық мәслихатының 2020 жылғы 13 қарашадағы № 55/2-VI "2020-2022 жылдарға арналған Қарауыл ауылдық округінің бюджеті туралы" 2020 жылғы 15 қаңтардағы № 43/3-VІ шешіміне өзгерістер енгізу туралы" (нормативтік құқықтық актілерді мемлекеттік тіркеу Тізілімінде № 7842 болып тіркелген, Қазақстан Республикасының нормативтік құқықтық актілердің электрондық түрдегі эталондық бақылау банкінде 2020 жылғы 23 қарашада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0"/>
    <w:bookmarkStart w:name="z20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Абай аудандық мәслихатының 2020 жылғы 10 желтоқсандағы № 57/2-VI "2020-2022 жылдарға арналған Қарауыл ауылдық округінің бюджеті туралы" 2020 жылғы 15 қаңтардағы № 43/3-VІ шешіміне өзгерістер енгізу туралы" (нормативтік құқықтық актілерді мемлекеттік тіркеу Тізілімінде № 7976 болып тіркелген, Қазақстан Республикасының нормативтік құқықтық актілердің электрондық түрдегі эталондық бақылау банкінде 2020 жылғы 15 желтоқсанда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