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747d" w14:textId="66a7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2014 жылғы 16 сәуірдегі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26/9-V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20 наурыздағы № 39/23-VI шешімі. Шығыс Қазақстан облысының Әділет департаментінде 2020 жылғы 9 сәуірде № 6870 болып тіркелді. Күші жойылды - Шығыс Қазақстан облысы Риддер қалалық мәслихатының 2021 жылғы 4 наурыздағы № 3/6-VII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Рсепубликасының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2014 жылғы 16 сәуірдегі "Риддер қаласының ауылдық елді мекендерінде тұратын және жұмыс істейтін мемлекеттік ұйымдардың мамандарына әлеуметтік қолдау көрсету туралы" №26/9-V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3341 тіркелген, "Лениногорская правда" газетінде 2014 жылғы 06 маусымда № 23 шығарылымында жарияланған) келесі өзгерістер енгізілсін:</w:t>
      </w:r>
    </w:p>
    <w:bookmarkEnd w:id="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 35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 келесі редакяида жазылсын:</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226,330 айлық есептік көрсеткіш;</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болған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37,722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 35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азаматтарға – 37,722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37,722 айлық есептік көрсеткіш;</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 – 37,722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медальдерімен марапатталғандарға – 37,722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 - 35 айлық есептік көрсеткіш;</w:t>
      </w:r>
    </w:p>
    <w:p>
      <w:pPr>
        <w:spacing w:after="0"/>
        <w:ind w:left="0"/>
        <w:jc w:val="both"/>
      </w:pPr>
      <w:r>
        <w:rPr>
          <w:rFonts w:ascii="Times New Roman"/>
          <w:b w:val="false"/>
          <w:i w:val="false"/>
          <w:color w:val="000000"/>
          <w:sz w:val="28"/>
        </w:rPr>
        <w:t>
      Чернобыль АЭС апат салдарынан және басқа радиациалық апаттардан және азаматтық немесе әскери белгіленген объектілердегі апаттардан, ядерлік қару сынағынан мүгедек болған тұлғаларға және әке-шешесінің біреуінің радиациалық сәулесімен генетикалық байланысты мүгедектігі бар балаларына - 25 айлық есептік көрсеткіш;</w:t>
      </w:r>
    </w:p>
    <w:p>
      <w:pPr>
        <w:spacing w:after="0"/>
        <w:ind w:left="0"/>
        <w:jc w:val="both"/>
      </w:pPr>
      <w:r>
        <w:rPr>
          <w:rFonts w:ascii="Times New Roman"/>
          <w:b w:val="false"/>
          <w:i w:val="false"/>
          <w:color w:val="000000"/>
          <w:sz w:val="28"/>
        </w:rPr>
        <w:t>
      жеңілдіктер және кепілдіктер жөнінен соғысқа қатысушыларға теңестірілген адамдардың басқа да санаттарына: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15,299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"13. Туберкулездің белсенді түрімен ауыратын және амбулаториялық ем алып жатқан азаматтарға ай сайынғы әлеуметтік көмек Риддер қаласының аумағында орналасқан денсаулық сақтау ұйымының бірінші басшысы бекіткен кірістерді есепке алмай тізім бойынша, алушылардан өтініштер талап етілмей көрсетіледі.".</w:t>
      </w:r>
    </w:p>
    <w:bookmarkStart w:name="z10"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Хисамов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