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e992" w14:textId="05ce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ауданының аумағындағы жер учаскесі тұстамасындағы Куликов бұлағының су қорғау аймағы мен су қорғау белдеуін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желтоқсандағы № 461 қаулысы. Шығыс Қазақстан облысының Әділет департаментінде 2020 жылғы 28 желтоқсанда № 8055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Алтай ауданының аумағындағы жер учаскесі тұстамасындағы "Нивы Чапаево" жауапкершілігі шектеулі серіктестігіне берілетін Куликов бұлағының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ауданының аумағындағы жер учаскесі тұстамасындағы "Нивы Чапаево" жауапкершілігі шектеулі серіктестігіне берілетін Куликов бұлағының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461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Алтай ауданының аумағындағы жер учаскесі тұстамасындағы "Нивы Чапаево" жауапкершілігі шектеулі серіктестігіне берілетін Куликов бұлағының су қорғау аймағы мен су қорғау белдеуі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916"/>
        <w:gridCol w:w="2360"/>
        <w:gridCol w:w="1693"/>
        <w:gridCol w:w="1917"/>
        <w:gridCol w:w="1917"/>
        <w:gridCol w:w="1247"/>
      </w:tblGrid>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Куликов бұлағы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