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9358" w14:textId="8d89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конкурс арқылы өткізуге арналған жер учаскесі тұстамасындағы "Ровенский" магистралдық каналының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13 қазандағы № 360 қаулысы. Шығыс Қазақстан облысының Әділет департаментінде 2020 жылғы 20 қазанда № 7700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конкурс арқылы өткізуге арналған жер учаскесі тұстамасындағы "Ровенский" магистралдық каналының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конкурс арқылы өткізуге арналған жер учаскесі тұстамасындағы "Ровенский" магистралдық каналының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13 қазаны № 360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ауданындағы конкурс арқылы өткізуге арналған жер учаскесі тұстамасындағы "Ровенский" магистралдық каналының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2139"/>
        <w:gridCol w:w="1391"/>
        <w:gridCol w:w="1890"/>
        <w:gridCol w:w="1641"/>
        <w:gridCol w:w="1641"/>
        <w:gridCol w:w="1392"/>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"Ровенский" магистралдық каналы Сол жағалау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