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4c2" w14:textId="eee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20 желтоқсандағы № 46-417-VI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22 желтоқсандағы № 59-522-VI шешiмi. Түркістан облысының Әдiлет департаментiнде 2020 жылғы 28 желтоқсанда № 5975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мәслихатының 2019 жылғы 20 желтоқсандағы № 46-417-VI "2020-2022 жылдарға арналған аудандық бюджет туралы" (нормативтік құқықтық актілерді мемлекеттік тіркеу тізілімінде № 5347 тіркелген және 2020 жылы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42 590 231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3 266 126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39 231 468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42 715 547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248 345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373 661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125 317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Сарыағаш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59-522-VI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01"/>
        <w:gridCol w:w="419"/>
        <w:gridCol w:w="546"/>
        <w:gridCol w:w="568"/>
        <w:gridCol w:w="546"/>
        <w:gridCol w:w="606"/>
        <w:gridCol w:w="5514"/>
        <w:gridCol w:w="28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42 590 231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1 392 141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39 231 468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органда-рынан түсетiн 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42 715 547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27 790 889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5 471 352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21 540 272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20 001 274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19 877 413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1 974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1 608 944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3 046 003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