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d657" w14:textId="39fd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both"/>
      </w:pPr>
      <w:r>
        <w:rPr>
          <w:rFonts w:ascii="Times New Roman"/>
          <w:b w:val="false"/>
          <w:i w:val="false"/>
          <w:color w:val="000000"/>
          <w:sz w:val="28"/>
        </w:rPr>
        <w:t>Түркістан облысы Сарыағаш ауданы әкiмдiгiнiң 2020 жылғы 1 шілдедегі № 162 қаулысы. Түркістан облысының Әдiлет департаментiнде 2020 жылғы 1 шілдеде № 5684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27 бабының</w:t>
      </w:r>
      <w:r>
        <w:rPr>
          <w:rFonts w:ascii="Times New Roman"/>
          <w:b w:val="false"/>
          <w:i w:val="false"/>
          <w:color w:val="000000"/>
          <w:sz w:val="28"/>
        </w:rPr>
        <w:t xml:space="preserve"> 1 тармағының 2), 3), 4) тармақшаларына сәйкес, Сарыағаш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2020 жылға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2020 жылға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Пробация қызметінің есебінде тұрған адамдарды </w:t>
      </w:r>
      <w:r>
        <w:rPr>
          <w:rFonts w:ascii="Times New Roman"/>
          <w:b w:val="false"/>
          <w:i w:val="false"/>
          <w:color w:val="000000"/>
          <w:sz w:val="28"/>
        </w:rPr>
        <w:t>1 – қосымшаға</w:t>
      </w:r>
      <w:r>
        <w:rPr>
          <w:rFonts w:ascii="Times New Roman"/>
          <w:b w:val="false"/>
          <w:i w:val="false"/>
          <w:color w:val="000000"/>
          <w:sz w:val="28"/>
        </w:rPr>
        <w:t xml:space="preserve"> сәйкес және бас бостандығынан айыру орындарынан босатылған адамдарды </w:t>
      </w:r>
      <w:r>
        <w:rPr>
          <w:rFonts w:ascii="Times New Roman"/>
          <w:b w:val="false"/>
          <w:i w:val="false"/>
          <w:color w:val="000000"/>
          <w:sz w:val="28"/>
        </w:rPr>
        <w:t>2 – қосымшаға</w:t>
      </w:r>
      <w:r>
        <w:rPr>
          <w:rFonts w:ascii="Times New Roman"/>
          <w:b w:val="false"/>
          <w:i w:val="false"/>
          <w:color w:val="000000"/>
          <w:sz w:val="28"/>
        </w:rPr>
        <w:t xml:space="preserve"> сәйкес жұмысқа орналастыру үшін жұмыс орындарының 2020 жылға квотасын белгілеуде Қазақстан Республикасының Еңбек Кодексінің </w:t>
      </w:r>
      <w:r>
        <w:rPr>
          <w:rFonts w:ascii="Times New Roman"/>
          <w:b w:val="false"/>
          <w:i w:val="false"/>
          <w:color w:val="000000"/>
          <w:sz w:val="28"/>
        </w:rPr>
        <w:t>26 бабы</w:t>
      </w:r>
      <w:r>
        <w:rPr>
          <w:rFonts w:ascii="Times New Roman"/>
          <w:b w:val="false"/>
          <w:i w:val="false"/>
          <w:color w:val="000000"/>
          <w:sz w:val="28"/>
        </w:rPr>
        <w:t xml:space="preserve"> 2 бөлігі 3 тармағының талаптары қатаң сақталсын.</w:t>
      </w:r>
    </w:p>
    <w:bookmarkEnd w:id="4"/>
    <w:bookmarkStart w:name="z6" w:id="5"/>
    <w:p>
      <w:pPr>
        <w:spacing w:after="0"/>
        <w:ind w:left="0"/>
        <w:jc w:val="both"/>
      </w:pPr>
      <w:r>
        <w:rPr>
          <w:rFonts w:ascii="Times New Roman"/>
          <w:b w:val="false"/>
          <w:i w:val="false"/>
          <w:color w:val="000000"/>
          <w:sz w:val="28"/>
        </w:rPr>
        <w:t xml:space="preserve">
      5. Сарыағаш ауданы әкімдігінің 2019 жылғы 11 қаңтардағы </w:t>
      </w:r>
      <w:r>
        <w:rPr>
          <w:rFonts w:ascii="Times New Roman"/>
          <w:b w:val="false"/>
          <w:i w:val="false"/>
          <w:color w:val="000000"/>
          <w:sz w:val="28"/>
        </w:rPr>
        <w:t>№ 14</w:t>
      </w:r>
      <w:r>
        <w:rPr>
          <w:rFonts w:ascii="Times New Roman"/>
          <w:b w:val="false"/>
          <w:i w:val="false"/>
          <w:color w:val="000000"/>
          <w:sz w:val="28"/>
        </w:rPr>
        <w:t xml:space="preserve">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4886 нөмірімен тіркелген, 2019 жылғы 18 қаңтардағы "Сарыағаш" газетінде және 2019 жылғы 28 қаңтарда Қазақстан Республикасының нормативтік құқықтық актілерінің эталондық бақылау банкінде электрондық түрде жарияланған) және Сарыағаш ауданы әкімдігінің 2020 жылғы 17 қаңтардағы </w:t>
      </w:r>
      <w:r>
        <w:rPr>
          <w:rFonts w:ascii="Times New Roman"/>
          <w:b w:val="false"/>
          <w:i w:val="false"/>
          <w:color w:val="000000"/>
          <w:sz w:val="28"/>
        </w:rPr>
        <w:t>№ 10</w:t>
      </w:r>
      <w:r>
        <w:rPr>
          <w:rFonts w:ascii="Times New Roman"/>
          <w:b w:val="false"/>
          <w:i w:val="false"/>
          <w:color w:val="000000"/>
          <w:sz w:val="28"/>
        </w:rPr>
        <w:t xml:space="preserve">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Сарыағаш ауданы әкімдігінің 2019 жылғы 11 қаңтардағы № 14 қаулысына өзгеріс енгізу туралы" (нормативтік құқықтық актілерді мемлекеттік тіркеу тізілімінде № 5387 нөмірімен тіркелген, Қазақстан Республикасының нормативтік құқықтық актілерінің эталондық бақылау банкінде 2020 жылы 28 қаңтарда жарияланған) қаулыларының күштері жойылды деп танылсын.</w:t>
      </w:r>
    </w:p>
    <w:bookmarkEnd w:id="5"/>
    <w:bookmarkStart w:name="z7" w:id="6"/>
    <w:p>
      <w:pPr>
        <w:spacing w:after="0"/>
        <w:ind w:left="0"/>
        <w:jc w:val="both"/>
      </w:pPr>
      <w:r>
        <w:rPr>
          <w:rFonts w:ascii="Times New Roman"/>
          <w:b w:val="false"/>
          <w:i w:val="false"/>
          <w:color w:val="000000"/>
          <w:sz w:val="28"/>
        </w:rPr>
        <w:t>
      6. "Сарыағаш ауданы әкімінің аппараты" мемлекеттік мекемесі Қазақстан Республикасының заңнамасында белгіленген тәртіпте:</w:t>
      </w:r>
    </w:p>
    <w:bookmarkEnd w:id="6"/>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қаулыны Сарыағаш ауданы әкімдігінің интернет-ресурсына орналастыруын қамтамасыз етсін.</w:t>
      </w:r>
    </w:p>
    <w:bookmarkStart w:name="z8" w:id="7"/>
    <w:p>
      <w:pPr>
        <w:spacing w:after="0"/>
        <w:ind w:left="0"/>
        <w:jc w:val="both"/>
      </w:pPr>
      <w:r>
        <w:rPr>
          <w:rFonts w:ascii="Times New Roman"/>
          <w:b w:val="false"/>
          <w:i w:val="false"/>
          <w:color w:val="000000"/>
          <w:sz w:val="28"/>
        </w:rPr>
        <w:t>
      7. Осы қаулының орындалуын бақылау аудан әкімінің орынбасары Б.Полатовқа жүктелсін.</w:t>
      </w:r>
    </w:p>
    <w:bookmarkEnd w:id="7"/>
    <w:bookmarkStart w:name="z9" w:id="8"/>
    <w:p>
      <w:pPr>
        <w:spacing w:after="0"/>
        <w:ind w:left="0"/>
        <w:jc w:val="both"/>
      </w:pPr>
      <w:r>
        <w:rPr>
          <w:rFonts w:ascii="Times New Roman"/>
          <w:b w:val="false"/>
          <w:i w:val="false"/>
          <w:color w:val="000000"/>
          <w:sz w:val="28"/>
        </w:rPr>
        <w:t>
      8.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Отаршиев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2020 жылғы 1 шілдедегі</w:t>
            </w:r>
            <w:r>
              <w:br/>
            </w:r>
            <w:r>
              <w:rPr>
                <w:rFonts w:ascii="Times New Roman"/>
                <w:b w:val="false"/>
                <w:i w:val="false"/>
                <w:color w:val="000000"/>
                <w:sz w:val="20"/>
              </w:rPr>
              <w:t>№ 162 қаулысына 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5571"/>
        <w:gridCol w:w="2146"/>
        <w:gridCol w:w="2149"/>
        <w:gridCol w:w="1628"/>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11 М.Окороков атындағы жалпы орта білім беретін мектебі" коммуналдық мемлекеттік мекемесі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басқармасының "Сарыағаш аудандық орталық ауруханасы" шаруашылық жүргізу құқығындағы мемлекеттік коммуналдық кәсіпорны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15 Ш.Қалдаяқов атындағы жалпы орта білім беретін мектебі" коммуналдық мемлекеттік мекемесі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53 М.Ғабдуллин атындағы жалпы орта білім беретін мектебі" коммуналдық мемлекеттік мекемесі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36 Қ.Тоқмұхамедов атындағы жалпы орта білім беретін мектебі" коммуналдық мемлекеттік мекемесі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6 Ж.Аймауытов атындағы жалпы орта білім беретін мектебі" коммуналдық мемлекеттік мекемесі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14 Алыбай батыр атындағы жалпы орта білім беретін мектебі" коммуналдық мемлекеттік мекемесі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60 жалпы орта білім беретін мектебі" коммуналдық мемлекеттік мекемесі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адами әлеуетті дамыту басқармасының "№ 12 колледж" мемлекеттік коммуналдық қазыналық кәсіпорны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2020 жылғы 1 шілдедегі</w:t>
            </w:r>
            <w:r>
              <w:br/>
            </w:r>
            <w:r>
              <w:rPr>
                <w:rFonts w:ascii="Times New Roman"/>
                <w:b w:val="false"/>
                <w:i w:val="false"/>
                <w:color w:val="000000"/>
                <w:sz w:val="20"/>
              </w:rPr>
              <w:t>№ 162 қаулысына 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5571"/>
        <w:gridCol w:w="2146"/>
        <w:gridCol w:w="2149"/>
        <w:gridCol w:w="1628"/>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53 М.Ғабдуллин атындағы жалпы орта білім беретін мектебі" коммуналдық мемлекеттік мекемесі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11 М.Окороков атындағы жалпы орта білім беретін мектебі" коммуналдық мемлекеттік мекемесі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6 Ж.Аймауытов атындағы жалпы орта білім беретін мектебі" коммуналдық мемлекеттік мекемесі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75 Ж.Жабаев атындағы жалпы орта білім беретін мектебі" коммуналдық мемлекеттік мекемесі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58 Ә.Марғұлан атындағы жалпы орта білім беретін мектебі" коммуналдық мемлекеттік мекемесі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басқармасының "Сарыағаш аудандық орталық ауруханасы" шаруашылық жүргізу құқығындағы мемлекеттік коммуналдық кәсіпорны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2020 жылғы 1 шілдедегі</w:t>
            </w:r>
            <w:r>
              <w:br/>
            </w:r>
            <w:r>
              <w:rPr>
                <w:rFonts w:ascii="Times New Roman"/>
                <w:b w:val="false"/>
                <w:i w:val="false"/>
                <w:color w:val="000000"/>
                <w:sz w:val="20"/>
              </w:rPr>
              <w:t>№ 162 қаулысына 3-қосымша</w:t>
            </w:r>
          </w:p>
        </w:tc>
      </w:tr>
    </w:tbl>
    <w:p>
      <w:pPr>
        <w:spacing w:after="0"/>
        <w:ind w:left="0"/>
        <w:jc w:val="left"/>
      </w:pPr>
      <w:r>
        <w:rPr>
          <w:rFonts w:ascii="Times New Roman"/>
          <w:b/>
          <w:i w:val="false"/>
          <w:color w:val="000000"/>
        </w:rPr>
        <w:t xml:space="preserve"> Ата-анасынан кәмелеттік жасқа толғанға дейін айрылған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5780"/>
        <w:gridCol w:w="1764"/>
        <w:gridCol w:w="2230"/>
        <w:gridCol w:w="1689"/>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14 Алыбай батыр атындағы жалпы орта білім беретін мектебі" коммуналдық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6 Ж.Аймауытов атындағы жалпы орта білім беретін мектебі" коммуналдық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25 Ә.Молдағұлова атындағы жалпы орта білім беретін мектебі" коммуналдық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