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69e16" w14:textId="a369e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ауданы аумағында көшпелі сауданы жүзеге асыру үшін арнайы бөлінген орындарды және (немесе) маршруттарды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ауданы әкiмдiгiнiң 2020 жылғы 23 қазандағы № 460 қаулысы. Түркістан облысының Әдiлет департаментiнде 2020 жылғы 23 қазанда № 5856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"Сауда қызметін реттеу туралы" Қазақстан Республикасының 2004 жылғы 12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міндетін атқарушының 2015 жылғы 27 наурыздағы № 264 "Ішкі сауда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11148 болып тіркелген) сәйкес, Сайрам ауданы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Сайрам ауданы аумағында көшпелі сауданы жүзеге асыру үшін арнайы бөлінген орындар және (немесе) маршруттар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Сайрам ауданы әкімдігінің 2018 жылғы 18 қаңтардағы № 11 "Сайрам ауданы аумағындағы көшпелі сауданы жүзеге асыру үшін арнайы бөлінген орындарды белгілеу туралы" (Нормативтік құқықтық актілерді мемлекеттік тіркеу тізілімінде № 4449 тіркелген, 2018 жылғы 16 ақпанда "Мәртөбе" газетінде және 2018 жылғы 22 ақпанда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"Сайрам ауданы әкімінің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Сайрам ауданы әкімдігінің интернет-ресурсына орналастыруын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жарияланған күнінен кейін күнтізбелік он күн өткен соң қолданысқа енгізіледі.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аудан әкімінің орынбасары А.Усербаевқа жүктелсін.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Сайрам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Садибеков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460 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Сайрам ауданы аумағында көшпелі сауданы жүзеге асыру үшін арнайы бөлінген орындар және (немесе) маршруттар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6"/>
        <w:gridCol w:w="2414"/>
        <w:gridCol w:w="7150"/>
      </w:tblGrid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атауы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Орналасатын орны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Ақсукент ауылдық округі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ауылы, Ақсу-Ақбастау автокөлік жолының бойында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ауылдық округі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ауылы, Қонаев көшесі бойында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ауылдық округі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Қожақорған ауылы, Мыңлыбаев көшесі бойында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Жібек-жолы ауылдық округі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Жібек-жолы ауылы, Алматы-Термез тас жолы және Жібек-жолы көшесінің қиылысы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Қайнарбұлақ ауылдық округі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Қасымбек Датқа ауылы, Сарманов көшесі бойында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ауылдық округі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ауылы, Ш.Уалиханов көшесі бойында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ауылдық округі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М.Әуезов көшесі бойында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Құтарыс ауылдық округі 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Құтарыс ауылы, Абай көшесі бойында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Көлкент ауылдық округі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Көлкент ауылы, Үштөбе көшесі бойында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Қарамұрт ауылдық округі 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Қарамұрт ауылы, Х.Нигмаджанов және А.Моминжанов көшелерінің қиылысы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Манкент ауылдық округі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Манкент ауылы, Алма-ата көшесі бойында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