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2b8" w14:textId="e337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7 қыркүйектегі № 58/275-VI шешiмi. Түркістан облысының Әдiлет департаментiнде 2020 жылғы 8 қыркүйекте № 5787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18 371 271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1 169 847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17 182 781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18 477 727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106 456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