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a4e8c" w14:textId="5da4e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 әкімдігінің 2020 жылғы 27 ақпандағы № 41 "2020 жылға асыл тұқымды мал шаруашылығын дамытуға мал шаруашылығының өнiмдiлiгiн және өнім сапасын арттыруға субсидиялар көлемдерін бекіту туралы"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2020 жылғы 25 желтоқсандағы № 260 қаулысы. Түркістан облысының Әдiлет департаментiнде 2020 жылғы 25 желтоқсанда № 5973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Нормативтік құқықтық актілерді мемлекеттік тіркеу тізілімінде № 20991 болып тіркелген "Асыл тұқымды мал шаруашылығын дамытуды, мал шаруашылығының өнімділігін және өнім сапасын арттыруды субсидиялау қағидаларын бекіту туралы" Қазақстан Республикасы Ауыл шаруашылығы министрінің 2019 жылғы 15 наурыздағы № 108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 Үкіметінің резервінен қаражат бөлу туралы" Қазақстан Республикасы Үкіметінің 2020 жылғы 23 желтоқсандағы № 880 қаулысына сәйкес, Түркістан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облысы әкімдігінің 2020 жылғы 27 ақпандағы № 41 "2020 жылға асыл тұқымды мал шаруашылығын дамытуға мал шаруашылығының өнiмдiлiгiн және өнім сапасын арттыруға субсидиялар көлемдерін бекіту туралы" (нормативтік құқықтық актілерді мемлекеттік тіркеу тізілімінде № 5450 болып тіркелген, Қазақстан Республикасының нормативтік құқықтық актілерінің эталондық бақылау банкінде 2020 жылғы 2 наурызда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"Қазақстан Республикасы Үкіметінің резервінен бөлінген қаражат шегінде 2020 жылға асыл тұқымды мал шаруашылығын дамытуға, мал шаруашылығының өнімділігін және өнім сапасын арттыруға субсидиялар көлемдері" 5-қосымшасымен толықтырылсын.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"Түркістан облысы әкімінің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жарияланғаннан кейін Түркістан облысы әкімдігінің интернет-ресурсында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әкiмiнiң орынбасары Ұ.Қ.Тәжібаевқа жүктелсiн.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алғашқы ресми жарияланған күнінен бастап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Жетпісбай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Ә.Е. Тұрғымбеков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С.А. Қалқаманов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М.И. Мырзалиев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А.С. Сабитов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Ұ.Қ. Тәжібаев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А.Б. Тасыбаев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"Түркістан облысы әкімдігінің 2020 жылғы 27 ақпандағы №41 "2020 жылға асыл тұқымды мал шаруашылығын дамытуға мал шаруашылығының өнiмдiлiгiн және өнім сапасын арттыруға субсидиялар көлемдерін бекіту туралы" қаулысына толықтыру енгізу туралы" Түркістан облысы әкімдігінің 2020 жылғы "___"_____________№_____ қаулысына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260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 Үкіметінің резервінен бөлінген қаражат шегінде 2020 жылға асыл тұқымды мал шаруашылығын дамытуға, мал шаруашылығының өнімділігін және өнім сапасын арттыруға субсидиялар көлемдері"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 нормативі,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мал шаруашылығын дамытуға субсидиялар көлемі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тегі асыл тұқымдыға сәйкес келетін ірі қара малдың импортталған аналық басын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асыл тұқымды аналық басы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 шағылыстыру маусымы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тауарлық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674 722,0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 бағыттағы асыл тұқымды тұқымдық айғырлар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шаруашылығының өнімділігін және өнім сапасын арттыруға субсидиялар көлемдері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құнын арзандату: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