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7337" w14:textId="f7d7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Жангелдин ауылдық округі әкімінің 2020 жылғы 4 ақпандағы № 4 шешімі. Атырау облысының Әділет департаментінде 2020 жылғы 6 ақпанда № 4585 болып тіркелді. Күші жойылды - Атырау облысы Қызылқоға ауданы Жангелдин ауылдық округі әкімінің 2020 жылғы 30 сәуірдегі № 9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Жангелдин ауылдық округі әкімінің 30.04.2020 № </w:t>
      </w:r>
      <w:r>
        <w:rPr>
          <w:rFonts w:ascii="Times New Roman"/>
          <w:b w:val="false"/>
          <w:i w:val="false"/>
          <w:color w:val="ff0000"/>
          <w:sz w:val="28"/>
        </w:rPr>
        <w:t>9</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2020 жылғы 8 қаңтардағы № 11-10/05 ұсынысы негізінде Жангелдин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Жангелдин ауылдық округінің "Секер-Самай" жайылым аумағында мүйізді ірі қара малы арасында қарасан ауруының пайда болуына байланысты карантин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"Қызылқоға аудандық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Қызылқоға аудандық тауарлар мен көрсетілетін қызметтердің сапасы мен қауіпсіздігін бақылау басқармасы" республикалық мемлекеттік мекемесі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