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979" w14:textId="5f6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Ақтоғай ауылдық округі әкімінің 2019 жылғы 19 қарашадағы № 27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Ақтоғай ауылдық округі әкімінің 2020 жылғы 23 шілдедегі № 16 шешімі. Атырау облысының Әділет департаментінде 2020 жылғы 27 шілдеде № 4705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Махамбет аудандық аумақтық инспекциясы" мемлекеттік мекемесінің басшысының 2020 жылғы 18 маусымдағы № 14-11/173 ұсынысы негізінде, Ақтоғай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 шараларын белгілеу туралы" Ақтоғай ауылдық округі әкімінің 2019 жылғы 19 қарашадағы № 27 (Нормативтік құқықтық актілерді мемлекеттік тіркеу тізілімінде № 4527 санымен тіркелген, 2019 жылғы 25 қарашадағы Қазақстан Республикасының нормативтік құқықтық актілері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