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01ed" w14:textId="1a30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2020 жылғы 20 қаңтардағы № 410 шешімі. Атырау облысының Әділет департаментінде 2020 жылғы 29 қаңтарда № 4583 болып тіркелді. Күші жойылды - Атырау облысы Махамбет аудандық мәслихатының 2021 жылғы 19 тамыздағы № 76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19.08.2021 №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Ақтоғай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Жалғансай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2. Осы шешімнің орындалысына бақылау жасау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5"/>
    <w:bookmarkStart w:name="z10"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 және 2020 жылдың 1 қаңтарынан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Утебаев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шешімімен бекітілген</w:t>
            </w:r>
          </w:p>
        </w:tc>
      </w:tr>
    </w:tbl>
    <w:bookmarkStart w:name="z15" w:id="7"/>
    <w:p>
      <w:pPr>
        <w:spacing w:after="0"/>
        <w:ind w:left="0"/>
        <w:jc w:val="left"/>
      </w:pPr>
      <w:r>
        <w:rPr>
          <w:rFonts w:ascii="Times New Roman"/>
          <w:b/>
          <w:i w:val="false"/>
          <w:color w:val="000000"/>
        </w:rPr>
        <w:t xml:space="preserve"> Ақжайық ауылдық округінің жергілікті қоғамдастық жиналысының регламенті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Ақжайық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9"/>
    <w:bookmarkStart w:name="z18"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9"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0"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1"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
    <w:bookmarkStart w:name="z22"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3"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4" w:id="16"/>
    <w:p>
      <w:pPr>
        <w:spacing w:after="0"/>
        <w:ind w:left="0"/>
        <w:jc w:val="both"/>
      </w:pPr>
      <w:r>
        <w:rPr>
          <w:rFonts w:ascii="Times New Roman"/>
          <w:b w:val="false"/>
          <w:i w:val="false"/>
          <w:color w:val="000000"/>
          <w:sz w:val="28"/>
        </w:rPr>
        <w:t>
      3. Жиналыс регламентін Махамбет аудандық мәслихаты бекітеді.</w:t>
      </w:r>
    </w:p>
    <w:bookmarkEnd w:id="16"/>
    <w:bookmarkStart w:name="z25"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6"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7"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8" w:id="20"/>
    <w:p>
      <w:pPr>
        <w:spacing w:after="0"/>
        <w:ind w:left="0"/>
        <w:jc w:val="both"/>
      </w:pPr>
      <w:r>
        <w:rPr>
          <w:rFonts w:ascii="Times New Roman"/>
          <w:b w:val="false"/>
          <w:i w:val="false"/>
          <w:color w:val="000000"/>
          <w:sz w:val="28"/>
        </w:rPr>
        <w:t>
      Ақжайық ауылдық округі (бұдан әрі – ауылдық округ) бюджетінің жобасын және бюджеттің атқарылуы туралы есепті келісу;</w:t>
      </w:r>
    </w:p>
    <w:bookmarkEnd w:id="20"/>
    <w:bookmarkStart w:name="z29" w:id="21"/>
    <w:p>
      <w:pPr>
        <w:spacing w:after="0"/>
        <w:ind w:left="0"/>
        <w:jc w:val="both"/>
      </w:pPr>
      <w:r>
        <w:rPr>
          <w:rFonts w:ascii="Times New Roman"/>
          <w:b w:val="false"/>
          <w:i w:val="false"/>
          <w:color w:val="000000"/>
          <w:sz w:val="28"/>
        </w:rPr>
        <w:t>
      "Ақжайық ауылдық округі әкімі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30" w:id="2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
    <w:bookmarkStart w:name="z31"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2"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3"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4" w:id="26"/>
    <w:p>
      <w:pPr>
        <w:spacing w:after="0"/>
        <w:ind w:left="0"/>
        <w:jc w:val="both"/>
      </w:pPr>
      <w:r>
        <w:rPr>
          <w:rFonts w:ascii="Times New Roman"/>
          <w:b w:val="false"/>
          <w:i w:val="false"/>
          <w:color w:val="000000"/>
          <w:sz w:val="28"/>
        </w:rPr>
        <w:t>
      ауылдық округ әкімін сайлауды өткізуге Махамбет аудандық мәслихатына одан әрі ұсыну үшін ауылдық округ әкімінің қызметіне Махамбет ауданының әкімі ұсынған кандидатураларды келісу;</w:t>
      </w:r>
    </w:p>
    <w:bookmarkEnd w:id="26"/>
    <w:bookmarkStart w:name="z35" w:id="2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
    <w:bookmarkStart w:name="z36"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7"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8"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9"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40"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1"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2"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3"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4"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5"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6"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7" w:id="39"/>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9"/>
    <w:bookmarkStart w:name="z48"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9"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0"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1"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2" w:id="44"/>
    <w:p>
      <w:pPr>
        <w:spacing w:after="0"/>
        <w:ind w:left="0"/>
        <w:jc w:val="both"/>
      </w:pPr>
      <w:r>
        <w:rPr>
          <w:rFonts w:ascii="Times New Roman"/>
          <w:b w:val="false"/>
          <w:i w:val="false"/>
          <w:color w:val="000000"/>
          <w:sz w:val="28"/>
        </w:rPr>
        <w:t>
      10. Жиналысты шақыруға олардың мәселелері онда қаралатын Махамбет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4"/>
    <w:bookmarkStart w:name="z53"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4"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5"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6"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7"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8"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9"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60"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1"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2"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3"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4"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5"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6"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7"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8"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9" w:id="61"/>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1"/>
    <w:bookmarkStart w:name="z70"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Махамбет аудандық мәслихатының отырысында алдын ала талқылаудан соң шешеді.</w:t>
      </w:r>
    </w:p>
    <w:bookmarkEnd w:id="62"/>
    <w:bookmarkStart w:name="z71" w:id="63"/>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63"/>
    <w:bookmarkStart w:name="z72"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3" w:id="65"/>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65"/>
    <w:bookmarkStart w:name="z74"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5"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6"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7"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шешімімен бекітілген</w:t>
            </w:r>
          </w:p>
        </w:tc>
      </w:tr>
    </w:tbl>
    <w:bookmarkStart w:name="z80" w:id="70"/>
    <w:p>
      <w:pPr>
        <w:spacing w:after="0"/>
        <w:ind w:left="0"/>
        <w:jc w:val="left"/>
      </w:pPr>
      <w:r>
        <w:rPr>
          <w:rFonts w:ascii="Times New Roman"/>
          <w:b/>
          <w:i w:val="false"/>
          <w:color w:val="000000"/>
        </w:rPr>
        <w:t xml:space="preserve"> Ақтоғай ауылдық округінің жергілікті қоғамдастық жиналысының регламенті</w:t>
      </w:r>
    </w:p>
    <w:bookmarkEnd w:id="70"/>
    <w:bookmarkStart w:name="z81" w:id="71"/>
    <w:p>
      <w:pPr>
        <w:spacing w:after="0"/>
        <w:ind w:left="0"/>
        <w:jc w:val="left"/>
      </w:pPr>
      <w:r>
        <w:rPr>
          <w:rFonts w:ascii="Times New Roman"/>
          <w:b/>
          <w:i w:val="false"/>
          <w:color w:val="000000"/>
        </w:rPr>
        <w:t xml:space="preserve"> 1-тарау. Жалпы ережелер</w:t>
      </w:r>
    </w:p>
    <w:bookmarkEnd w:id="71"/>
    <w:bookmarkStart w:name="z82" w:id="72"/>
    <w:p>
      <w:pPr>
        <w:spacing w:after="0"/>
        <w:ind w:left="0"/>
        <w:jc w:val="both"/>
      </w:pPr>
      <w:r>
        <w:rPr>
          <w:rFonts w:ascii="Times New Roman"/>
          <w:b w:val="false"/>
          <w:i w:val="false"/>
          <w:color w:val="000000"/>
          <w:sz w:val="28"/>
        </w:rPr>
        <w:t xml:space="preserve">
      1. Осы Ақтоғай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72"/>
    <w:bookmarkStart w:name="z83" w:id="73"/>
    <w:p>
      <w:pPr>
        <w:spacing w:after="0"/>
        <w:ind w:left="0"/>
        <w:jc w:val="both"/>
      </w:pPr>
      <w:r>
        <w:rPr>
          <w:rFonts w:ascii="Times New Roman"/>
          <w:b w:val="false"/>
          <w:i w:val="false"/>
          <w:color w:val="000000"/>
          <w:sz w:val="28"/>
        </w:rPr>
        <w:t>
      2. Осы Регламентте қолданылатын негізгі ұғымдар:</w:t>
      </w:r>
    </w:p>
    <w:bookmarkEnd w:id="73"/>
    <w:bookmarkStart w:name="z84" w:id="7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4"/>
    <w:bookmarkStart w:name="z85" w:id="7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5"/>
    <w:bookmarkStart w:name="z86" w:id="7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
    <w:bookmarkStart w:name="z87" w:id="7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7"/>
    <w:bookmarkStart w:name="z88" w:id="7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
    <w:bookmarkStart w:name="z89" w:id="79"/>
    <w:p>
      <w:pPr>
        <w:spacing w:after="0"/>
        <w:ind w:left="0"/>
        <w:jc w:val="both"/>
      </w:pPr>
      <w:r>
        <w:rPr>
          <w:rFonts w:ascii="Times New Roman"/>
          <w:b w:val="false"/>
          <w:i w:val="false"/>
          <w:color w:val="000000"/>
          <w:sz w:val="28"/>
        </w:rPr>
        <w:t>
      3. Жиналыс регламентін Махамбет аудандық мәслихаты бекітеді.</w:t>
      </w:r>
    </w:p>
    <w:bookmarkEnd w:id="79"/>
    <w:bookmarkStart w:name="z90" w:id="8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0"/>
    <w:bookmarkStart w:name="z91" w:id="8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81"/>
    <w:bookmarkStart w:name="z92" w:id="8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2"/>
    <w:bookmarkStart w:name="z93" w:id="83"/>
    <w:p>
      <w:pPr>
        <w:spacing w:after="0"/>
        <w:ind w:left="0"/>
        <w:jc w:val="both"/>
      </w:pPr>
      <w:r>
        <w:rPr>
          <w:rFonts w:ascii="Times New Roman"/>
          <w:b w:val="false"/>
          <w:i w:val="false"/>
          <w:color w:val="000000"/>
          <w:sz w:val="28"/>
        </w:rPr>
        <w:t>
      Ақтоғай ауылдық округі (бұдан әрі – ауылдық округ) бюджетінің жобасын және бюджеттің атқарылуы туралы есепті келісу;</w:t>
      </w:r>
    </w:p>
    <w:bookmarkEnd w:id="83"/>
    <w:bookmarkStart w:name="z94" w:id="84"/>
    <w:p>
      <w:pPr>
        <w:spacing w:after="0"/>
        <w:ind w:left="0"/>
        <w:jc w:val="both"/>
      </w:pPr>
      <w:r>
        <w:rPr>
          <w:rFonts w:ascii="Times New Roman"/>
          <w:b w:val="false"/>
          <w:i w:val="false"/>
          <w:color w:val="000000"/>
          <w:sz w:val="28"/>
        </w:rPr>
        <w:t>
      "Ақтоғай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84"/>
    <w:bookmarkStart w:name="z95" w:id="8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85"/>
    <w:bookmarkStart w:name="z96" w:id="8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6"/>
    <w:bookmarkStart w:name="z97" w:id="8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7"/>
    <w:bookmarkStart w:name="z98" w:id="8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8"/>
    <w:bookmarkStart w:name="z99" w:id="89"/>
    <w:p>
      <w:pPr>
        <w:spacing w:after="0"/>
        <w:ind w:left="0"/>
        <w:jc w:val="both"/>
      </w:pPr>
      <w:r>
        <w:rPr>
          <w:rFonts w:ascii="Times New Roman"/>
          <w:b w:val="false"/>
          <w:i w:val="false"/>
          <w:color w:val="000000"/>
          <w:sz w:val="28"/>
        </w:rPr>
        <w:t>
      ауылдық округ әкімін сайлауды өткізуге Махамбет аудандық мәслихатына одан әрі ұсыну үшін ауылдық округ әкімінің қызметіне Махамбет ауданының әкімі ұсынған кандидатураларды келісу;</w:t>
      </w:r>
    </w:p>
    <w:bookmarkEnd w:id="89"/>
    <w:bookmarkStart w:name="z100" w:id="9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0"/>
    <w:bookmarkStart w:name="z101" w:id="9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1"/>
    <w:bookmarkStart w:name="z102" w:id="9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2"/>
    <w:bookmarkStart w:name="z103" w:id="93"/>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3"/>
    <w:bookmarkStart w:name="z104" w:id="9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4"/>
    <w:bookmarkStart w:name="z105" w:id="9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5"/>
    <w:bookmarkStart w:name="z106" w:id="9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6"/>
    <w:bookmarkStart w:name="z107" w:id="9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7"/>
    <w:bookmarkStart w:name="z108" w:id="9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8"/>
    <w:bookmarkStart w:name="z109" w:id="9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9"/>
    <w:bookmarkStart w:name="z110" w:id="10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0"/>
    <w:bookmarkStart w:name="z111" w:id="10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1"/>
    <w:bookmarkStart w:name="z112" w:id="10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02"/>
    <w:bookmarkStart w:name="z113" w:id="10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3"/>
    <w:bookmarkStart w:name="z114" w:id="10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4"/>
    <w:bookmarkStart w:name="z115" w:id="105"/>
    <w:p>
      <w:pPr>
        <w:spacing w:after="0"/>
        <w:ind w:left="0"/>
        <w:jc w:val="both"/>
      </w:pPr>
      <w:r>
        <w:rPr>
          <w:rFonts w:ascii="Times New Roman"/>
          <w:b w:val="false"/>
          <w:i w:val="false"/>
          <w:color w:val="000000"/>
          <w:sz w:val="28"/>
        </w:rPr>
        <w:t>
      Жиналысты шақырудың күн тәртібін жиналыс бекітеді.</w:t>
      </w:r>
    </w:p>
    <w:bookmarkEnd w:id="105"/>
    <w:bookmarkStart w:name="z116" w:id="10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6"/>
    <w:bookmarkStart w:name="z117" w:id="107"/>
    <w:p>
      <w:pPr>
        <w:spacing w:after="0"/>
        <w:ind w:left="0"/>
        <w:jc w:val="both"/>
      </w:pPr>
      <w:r>
        <w:rPr>
          <w:rFonts w:ascii="Times New Roman"/>
          <w:b w:val="false"/>
          <w:i w:val="false"/>
          <w:color w:val="000000"/>
          <w:sz w:val="28"/>
        </w:rPr>
        <w:t>
      10. Жиналысты шақыруға олардың мәселелері онда қаралатын Махамбет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7"/>
    <w:bookmarkStart w:name="z118" w:id="10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8"/>
    <w:bookmarkStart w:name="z119" w:id="10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9"/>
    <w:bookmarkStart w:name="z120" w:id="11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0"/>
    <w:bookmarkStart w:name="z121" w:id="11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1"/>
    <w:bookmarkStart w:name="z122" w:id="11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
    <w:bookmarkStart w:name="z123" w:id="11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3"/>
    <w:bookmarkStart w:name="z124" w:id="11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14"/>
    <w:bookmarkStart w:name="z125" w:id="11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5"/>
    <w:bookmarkStart w:name="z126" w:id="116"/>
    <w:p>
      <w:pPr>
        <w:spacing w:after="0"/>
        <w:ind w:left="0"/>
        <w:jc w:val="both"/>
      </w:pPr>
      <w:r>
        <w:rPr>
          <w:rFonts w:ascii="Times New Roman"/>
          <w:b w:val="false"/>
          <w:i w:val="false"/>
          <w:color w:val="000000"/>
          <w:sz w:val="28"/>
        </w:rPr>
        <w:t>
      Жиналыстың шешімі хаттамамен ресімделеді, онда:</w:t>
      </w:r>
    </w:p>
    <w:bookmarkEnd w:id="116"/>
    <w:bookmarkStart w:name="z127" w:id="117"/>
    <w:p>
      <w:pPr>
        <w:spacing w:after="0"/>
        <w:ind w:left="0"/>
        <w:jc w:val="both"/>
      </w:pPr>
      <w:r>
        <w:rPr>
          <w:rFonts w:ascii="Times New Roman"/>
          <w:b w:val="false"/>
          <w:i w:val="false"/>
          <w:color w:val="000000"/>
          <w:sz w:val="28"/>
        </w:rPr>
        <w:t>
      1) жиналыстың өткізілген күні мен орны;</w:t>
      </w:r>
    </w:p>
    <w:bookmarkEnd w:id="117"/>
    <w:bookmarkStart w:name="z128" w:id="118"/>
    <w:p>
      <w:pPr>
        <w:spacing w:after="0"/>
        <w:ind w:left="0"/>
        <w:jc w:val="both"/>
      </w:pPr>
      <w:r>
        <w:rPr>
          <w:rFonts w:ascii="Times New Roman"/>
          <w:b w:val="false"/>
          <w:i w:val="false"/>
          <w:color w:val="000000"/>
          <w:sz w:val="28"/>
        </w:rPr>
        <w:t>
      2) жиналыс мүшелерінің саны және тізімі;</w:t>
      </w:r>
    </w:p>
    <w:bookmarkEnd w:id="118"/>
    <w:bookmarkStart w:name="z129" w:id="11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9"/>
    <w:bookmarkStart w:name="z130" w:id="12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0"/>
    <w:bookmarkStart w:name="z131" w:id="12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1"/>
    <w:bookmarkStart w:name="z132" w:id="12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2"/>
    <w:bookmarkStart w:name="z133" w:id="12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23"/>
    <w:bookmarkStart w:name="z134" w:id="124"/>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4"/>
    <w:bookmarkStart w:name="z135" w:id="1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Махамбет аудандық мәслихатының отырысында алдын ала талқылаудан соң шешеді.</w:t>
      </w:r>
    </w:p>
    <w:bookmarkEnd w:id="125"/>
    <w:bookmarkStart w:name="z136" w:id="126"/>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26"/>
    <w:bookmarkStart w:name="z137" w:id="1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7"/>
    <w:bookmarkStart w:name="z138" w:id="128"/>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28"/>
    <w:bookmarkStart w:name="z139" w:id="1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9"/>
    <w:bookmarkStart w:name="z140" w:id="1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0"/>
    <w:bookmarkStart w:name="z141" w:id="1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1"/>
    <w:bookmarkStart w:name="z142" w:id="1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қаңтардағы №__ шешімімен бекітілген</w:t>
            </w:r>
          </w:p>
        </w:tc>
      </w:tr>
    </w:tbl>
    <w:bookmarkStart w:name="z145" w:id="133"/>
    <w:p>
      <w:pPr>
        <w:spacing w:after="0"/>
        <w:ind w:left="0"/>
        <w:jc w:val="left"/>
      </w:pPr>
      <w:r>
        <w:rPr>
          <w:rFonts w:ascii="Times New Roman"/>
          <w:b/>
          <w:i w:val="false"/>
          <w:color w:val="000000"/>
        </w:rPr>
        <w:t xml:space="preserve"> Жалғансай ауылдық округінің жергілікті қоғамдастық жиналысының регламенті</w:t>
      </w:r>
    </w:p>
    <w:bookmarkEnd w:id="133"/>
    <w:bookmarkStart w:name="z146" w:id="134"/>
    <w:p>
      <w:pPr>
        <w:spacing w:after="0"/>
        <w:ind w:left="0"/>
        <w:jc w:val="left"/>
      </w:pPr>
      <w:r>
        <w:rPr>
          <w:rFonts w:ascii="Times New Roman"/>
          <w:b/>
          <w:i w:val="false"/>
          <w:color w:val="000000"/>
        </w:rPr>
        <w:t xml:space="preserve"> 1-тарау. Жалпы ережелер</w:t>
      </w:r>
    </w:p>
    <w:bookmarkEnd w:id="134"/>
    <w:bookmarkStart w:name="z147" w:id="135"/>
    <w:p>
      <w:pPr>
        <w:spacing w:after="0"/>
        <w:ind w:left="0"/>
        <w:jc w:val="both"/>
      </w:pPr>
      <w:r>
        <w:rPr>
          <w:rFonts w:ascii="Times New Roman"/>
          <w:b w:val="false"/>
          <w:i w:val="false"/>
          <w:color w:val="000000"/>
          <w:sz w:val="28"/>
        </w:rPr>
        <w:t xml:space="preserve">
      1. Осы Жалғансай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135"/>
    <w:bookmarkStart w:name="z148" w:id="136"/>
    <w:p>
      <w:pPr>
        <w:spacing w:after="0"/>
        <w:ind w:left="0"/>
        <w:jc w:val="both"/>
      </w:pPr>
      <w:r>
        <w:rPr>
          <w:rFonts w:ascii="Times New Roman"/>
          <w:b w:val="false"/>
          <w:i w:val="false"/>
          <w:color w:val="000000"/>
          <w:sz w:val="28"/>
        </w:rPr>
        <w:t>
      2. Осы Регламентте қолданылатын негізгі ұғымдар:</w:t>
      </w:r>
    </w:p>
    <w:bookmarkEnd w:id="136"/>
    <w:bookmarkStart w:name="z149" w:id="13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7"/>
    <w:bookmarkStart w:name="z150" w:id="13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8"/>
    <w:bookmarkStart w:name="z151" w:id="13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9"/>
    <w:bookmarkStart w:name="z152" w:id="14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
    <w:bookmarkStart w:name="z153" w:id="14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1"/>
    <w:bookmarkStart w:name="z154" w:id="142"/>
    <w:p>
      <w:pPr>
        <w:spacing w:after="0"/>
        <w:ind w:left="0"/>
        <w:jc w:val="both"/>
      </w:pPr>
      <w:r>
        <w:rPr>
          <w:rFonts w:ascii="Times New Roman"/>
          <w:b w:val="false"/>
          <w:i w:val="false"/>
          <w:color w:val="000000"/>
          <w:sz w:val="28"/>
        </w:rPr>
        <w:t>
      3. Жиналыс регламентін Махамбет аудандық мәслихаты бекітеді.</w:t>
      </w:r>
    </w:p>
    <w:bookmarkEnd w:id="142"/>
    <w:bookmarkStart w:name="z155" w:id="14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3"/>
    <w:bookmarkStart w:name="z156" w:id="14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4"/>
    <w:bookmarkStart w:name="z157" w:id="1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5"/>
    <w:bookmarkStart w:name="z158" w:id="146"/>
    <w:p>
      <w:pPr>
        <w:spacing w:after="0"/>
        <w:ind w:left="0"/>
        <w:jc w:val="both"/>
      </w:pPr>
      <w:r>
        <w:rPr>
          <w:rFonts w:ascii="Times New Roman"/>
          <w:b w:val="false"/>
          <w:i w:val="false"/>
          <w:color w:val="000000"/>
          <w:sz w:val="28"/>
        </w:rPr>
        <w:t>
      Жалғансай ауылдық округі (бұдан әрі – ауылдық округ) бюджетінің жобасын және бюджеттің атқарылуы туралы есепті келісу;</w:t>
      </w:r>
    </w:p>
    <w:bookmarkEnd w:id="146"/>
    <w:bookmarkStart w:name="z159" w:id="147"/>
    <w:p>
      <w:pPr>
        <w:spacing w:after="0"/>
        <w:ind w:left="0"/>
        <w:jc w:val="both"/>
      </w:pPr>
      <w:r>
        <w:rPr>
          <w:rFonts w:ascii="Times New Roman"/>
          <w:b w:val="false"/>
          <w:i w:val="false"/>
          <w:color w:val="000000"/>
          <w:sz w:val="28"/>
        </w:rPr>
        <w:t>
      "Жалғансай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47"/>
    <w:bookmarkStart w:name="z160" w:id="14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8"/>
    <w:bookmarkStart w:name="z161" w:id="14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9"/>
    <w:bookmarkStart w:name="z162" w:id="15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0"/>
    <w:bookmarkStart w:name="z163" w:id="15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1"/>
    <w:bookmarkStart w:name="z164" w:id="152"/>
    <w:p>
      <w:pPr>
        <w:spacing w:after="0"/>
        <w:ind w:left="0"/>
        <w:jc w:val="both"/>
      </w:pPr>
      <w:r>
        <w:rPr>
          <w:rFonts w:ascii="Times New Roman"/>
          <w:b w:val="false"/>
          <w:i w:val="false"/>
          <w:color w:val="000000"/>
          <w:sz w:val="28"/>
        </w:rPr>
        <w:t>
      ауылдық округ әкімін сайлауды өткізуге Махамбет аудандық мәслихатына одан әрі ұсыну үшін ауылдық округ әкімінің қызметіне Махамбет ауданының әкімі ұсынған кандидатураларды келісу;</w:t>
      </w:r>
    </w:p>
    <w:bookmarkEnd w:id="152"/>
    <w:bookmarkStart w:name="z165" w:id="15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3"/>
    <w:bookmarkStart w:name="z166" w:id="1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4"/>
    <w:bookmarkStart w:name="z167" w:id="15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5"/>
    <w:bookmarkStart w:name="z168" w:id="15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6"/>
    <w:bookmarkStart w:name="z169" w:id="15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7"/>
    <w:bookmarkStart w:name="z170" w:id="1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8"/>
    <w:bookmarkStart w:name="z171" w:id="15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9"/>
    <w:bookmarkStart w:name="z172" w:id="16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0"/>
    <w:bookmarkStart w:name="z173" w:id="16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1"/>
    <w:bookmarkStart w:name="z174" w:id="1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2"/>
    <w:bookmarkStart w:name="z175" w:id="16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3"/>
    <w:bookmarkStart w:name="z176" w:id="16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4"/>
    <w:bookmarkStart w:name="z177" w:id="16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65"/>
    <w:bookmarkStart w:name="z178" w:id="16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6"/>
    <w:bookmarkStart w:name="z179" w:id="16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7"/>
    <w:bookmarkStart w:name="z180" w:id="168"/>
    <w:p>
      <w:pPr>
        <w:spacing w:after="0"/>
        <w:ind w:left="0"/>
        <w:jc w:val="both"/>
      </w:pPr>
      <w:r>
        <w:rPr>
          <w:rFonts w:ascii="Times New Roman"/>
          <w:b w:val="false"/>
          <w:i w:val="false"/>
          <w:color w:val="000000"/>
          <w:sz w:val="28"/>
        </w:rPr>
        <w:t>
      Жиналысты шақырудың күн тәртібін жиналыс бекітеді.</w:t>
      </w:r>
    </w:p>
    <w:bookmarkEnd w:id="168"/>
    <w:bookmarkStart w:name="z181" w:id="16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9"/>
    <w:bookmarkStart w:name="z182" w:id="170"/>
    <w:p>
      <w:pPr>
        <w:spacing w:after="0"/>
        <w:ind w:left="0"/>
        <w:jc w:val="both"/>
      </w:pPr>
      <w:r>
        <w:rPr>
          <w:rFonts w:ascii="Times New Roman"/>
          <w:b w:val="false"/>
          <w:i w:val="false"/>
          <w:color w:val="000000"/>
          <w:sz w:val="28"/>
        </w:rPr>
        <w:t>
      10. Жиналысты шақыруға олардың мәселелері онда қаралатын Махамбет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0"/>
    <w:bookmarkStart w:name="z183" w:id="17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1"/>
    <w:bookmarkStart w:name="z184" w:id="17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2"/>
    <w:bookmarkStart w:name="z185" w:id="17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3"/>
    <w:bookmarkStart w:name="z186" w:id="17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4"/>
    <w:bookmarkStart w:name="z187" w:id="17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5"/>
    <w:bookmarkStart w:name="z188" w:id="17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6"/>
    <w:bookmarkStart w:name="z189" w:id="17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7"/>
    <w:bookmarkStart w:name="z190" w:id="17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8"/>
    <w:bookmarkStart w:name="z191" w:id="179"/>
    <w:p>
      <w:pPr>
        <w:spacing w:after="0"/>
        <w:ind w:left="0"/>
        <w:jc w:val="both"/>
      </w:pPr>
      <w:r>
        <w:rPr>
          <w:rFonts w:ascii="Times New Roman"/>
          <w:b w:val="false"/>
          <w:i w:val="false"/>
          <w:color w:val="000000"/>
          <w:sz w:val="28"/>
        </w:rPr>
        <w:t>
      Жиналыстың шешімі хаттамамен ресімделеді, онда:</w:t>
      </w:r>
    </w:p>
    <w:bookmarkEnd w:id="179"/>
    <w:bookmarkStart w:name="z192" w:id="180"/>
    <w:p>
      <w:pPr>
        <w:spacing w:after="0"/>
        <w:ind w:left="0"/>
        <w:jc w:val="both"/>
      </w:pPr>
      <w:r>
        <w:rPr>
          <w:rFonts w:ascii="Times New Roman"/>
          <w:b w:val="false"/>
          <w:i w:val="false"/>
          <w:color w:val="000000"/>
          <w:sz w:val="28"/>
        </w:rPr>
        <w:t>
      1) жиналыстың өткізілген күні мен орны;</w:t>
      </w:r>
    </w:p>
    <w:bookmarkEnd w:id="180"/>
    <w:bookmarkStart w:name="z193" w:id="181"/>
    <w:p>
      <w:pPr>
        <w:spacing w:after="0"/>
        <w:ind w:left="0"/>
        <w:jc w:val="both"/>
      </w:pPr>
      <w:r>
        <w:rPr>
          <w:rFonts w:ascii="Times New Roman"/>
          <w:b w:val="false"/>
          <w:i w:val="false"/>
          <w:color w:val="000000"/>
          <w:sz w:val="28"/>
        </w:rPr>
        <w:t>
      2) жиналыс мүшелерінің саны және тізімі;</w:t>
      </w:r>
    </w:p>
    <w:bookmarkEnd w:id="181"/>
    <w:bookmarkStart w:name="z194" w:id="18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2"/>
    <w:bookmarkStart w:name="z195" w:id="18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3"/>
    <w:bookmarkStart w:name="z196" w:id="18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4"/>
    <w:bookmarkStart w:name="z197" w:id="18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85"/>
    <w:bookmarkStart w:name="z198" w:id="18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86"/>
    <w:bookmarkStart w:name="z199" w:id="187"/>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7"/>
    <w:bookmarkStart w:name="z200" w:id="18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Махамбет аудандық мәслихатының отырысында алдын ала талқылаудан соң шешеді.</w:t>
      </w:r>
    </w:p>
    <w:bookmarkEnd w:id="188"/>
    <w:bookmarkStart w:name="z201" w:id="189"/>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89"/>
    <w:bookmarkStart w:name="z202" w:id="19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0"/>
    <w:bookmarkStart w:name="z203" w:id="191"/>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91"/>
    <w:bookmarkStart w:name="z204" w:id="19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2"/>
    <w:bookmarkStart w:name="z205" w:id="19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3"/>
    <w:bookmarkStart w:name="z206" w:id="19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4"/>
    <w:bookmarkStart w:name="z207" w:id="19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