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6314" w14:textId="d276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2018 жылғы 16 сәуірдегі № 3-25с "Жер салығының мөлшерлемелері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27 наурыздағы № 6-52 с шешімі. Солтүстік Қазақстан облысының Әділет департаментінде 2020 жылғы 30 наурызда № 6128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"Жер салығының мөлшерлемелері туралы" 2018 жылғы 16 сәуірдегі № 3-25с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14 мамырда Қазақстан Республикасы нормативтік құқықтық актілердің эталондық бақылау электрондық түрдегі банкінде жарияланған, Нормативтік құқықтық актілерді мемлекеттік тіркеу тізілімінде № 4694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2017 жылғы 25 желтоқсандағы Қазақстан Республикасы Кодексінің (Салық кодексі)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Қазақстан Республикасының жер заңнамасына сәйкес пайдаланылмайтын ауыл шаруашылығы мақсатындағы жерге осы Кодекстің </w:t>
      </w:r>
      <w:r>
        <w:rPr>
          <w:rFonts w:ascii="Times New Roman"/>
          <w:b w:val="false"/>
          <w:i w:val="false"/>
          <w:color w:val="000000"/>
          <w:sz w:val="28"/>
        </w:rPr>
        <w:t>503-бабында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он есеге арттырылсын".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2020 жылғы 1 қаңтардан бастап туындаған құқықтық қатынастарға таратылады.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