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f390" w14:textId="e0c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"Жер салығының мөлшерлемелері туралы" 2018 жылғы 18 сәуірдегі № 18-3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19 наурыздағы № 37-5 шешімі. Солтүстік Қазақстан облысының Әділет департаментінде 2020 жылғы 27 наурызда № 6121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Солтүстік Қазақстан облысы Мағжан Жұмабаев ауданы мәслихатының 2018 жылғы 18 сәуірдегі № 18-3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4700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2017 жылғы 25 желтоқсандағы "Салық және бюджетке төленетін басқа да міндетті төлемдер туралы" Кодексінің (Салық кодексі) (бұдан әрі-Кодекс)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Қазақстан Республикасының жер заңнамасына сәйкес пайдаланылмайтын ауыл шаруашылығы мақсатындағы жерлерге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