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907cf" w14:textId="a5907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Есіл ауданы мәслихатының 2019 жылғы 25 желтоқсандағы № 45/263 "2020-2022 жылдарға арналған Солтүстік Қазақстан облысы Есіл ауданының бюджетін бекіту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2020 жылғы 15 желтоқсандағы № 57/379 шешімі. Солтүстік Қазақстан облысының Әділет департаментінде 2020 жылғы 20 желтоқсанда № 6816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109 -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Есіл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Солтүстік Қазақстан облысы Есіл ауданының бюджетін бекіту туралы" Солтүстік Қазақстан облысы Есіл ауданы мәслихатының 2019 жылғы 25 желтоқсандағы № 45/263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жылдың 10 қаңтарында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5777 болып тіркелген)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Солтүстік Қазақстан облысы Есіл ауданының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6 606 079,7 мың теңге; салықтық түсімдер 468 010,9 мың теңге; салықтық емес түсімдер 11 392,9 мың теңге; негізгі капиталды сатудан түсетін түсімдер 23 533 мың теңге; трансферттер түсімі 6 103 142,9 мың теңге;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6 674 474,8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301 269,7 мың теңге; бюджеттік кредиттер 334 315,8 мың теңге; бюджеттік кредиттерді өтеу 33 046,1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мың теңге; қаржы активтерін сатып алу 0 мың теңге; мемлекеттің қаржы активтерін сатудан түсетін түсімдер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- 369 664,8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369 664,8 мың теңге; қарыздар түсімі 334 315,8 мың теңге; қарыздарды өтеу 33 046,1 мың теңге; бюджет қаражатының пайдаланылатын қалдықтары 68 395,1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2020 жылға арналған аудан бюджетінде жергілікті атқарушы органдардың борыштарына және облыстық бюджеттен борыштар бойынша басқа да төлемдерге қызмет көрсетуге арналған шығындар 61,8 мың теңге сомада қарастырылсын.";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34) тармақшамен келесі мазмұнда толықтырылсын: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"34) ауданның сайлау учаскелерін санитарлық-эпидемиологиялық нормаларды сақтау үшін жеке қорғаныс құралдарымен жарақтандыруға.";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2020 жылға арналған Есіл ауданының жергілікті атқарушы органының резерві 29612 мың теңге сомада бекітілсін.";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2020 жылдың 1 қаңтарынан бастап қолданысқа енгізіледі.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Есіл ауданының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Абулгазин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Есіл ауданы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57/379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45/263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</w:tbl>
    <w:bookmarkStart w:name="z3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Солтүстік Қазақстан облысы Есіл ауданының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1083"/>
        <w:gridCol w:w="1083"/>
        <w:gridCol w:w="6401"/>
        <w:gridCol w:w="2936"/>
      </w:tblGrid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 2020 жыл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6 606 079,7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468 010,9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310 138,9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310 138,9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48 252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106 391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97 438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11 392,9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3 212,9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 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 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6 103 142,9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6 103 134,9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6 103 134,9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 2020 жыл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6 674 474,8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515 990,2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125 554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124 062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62 545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306 751,2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271 055,2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3 950 941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3 886 394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164 345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3 505 316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55 511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55 362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64 547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64 547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495 807,9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445 285,8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161 885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7 545,1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83 160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33 445,3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97 807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4 810,3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43 623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13 010,1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отбасына берілген шалғайдағы елді мекендерде тұратын мектеп жасындағы балаларды бағып-қағу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35 961,1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32 892,5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1 037,6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738 209,4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738 209,4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109 414,6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40 450,7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146 461,1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424 633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205 424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деңгейде спорттық жарыстар өткізу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129 416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60 107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68 859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80 020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45 632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118 336,5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118 336,5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14 950,2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101 456,3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247 539,1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17 661,1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17 661,1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188 375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188375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304 388,9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304 388,9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21 099,3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27 049,6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256 240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301 269,7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334 315,8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 2020 жыл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58 849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58 849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58 849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79 863,8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47 345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қалалардың және ауылдық елді мекендердің объектілерін жөндеу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47 345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32 518,8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32 518,8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99 603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99 603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99 603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33 046,1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 2020 жыл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33 046,1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33 046,1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33 046,1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активтермен операциялар бойынша сальдо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 2020 жыл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-369 664,8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Тапшылық орнын қаржыландыру (бюджет профицитін пайдалану)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369 664,8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334 315,8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334 315,8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334 315,8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 2020 жыл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33 046,1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33 046,1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33 046,1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 2020 жыл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68 395,1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68 395,1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68 395,1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