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ff74" w14:textId="250f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ауданы әкімдігінің 2020 жылғы 26 ақпандағы № 36 қаулысы. Солтүстік Қазақстан облысының Әділет департаментінде 2020 жылғы 2 наурызда № 6053 болып тіркелді. Күші жойылды - Солтүстік Қазақстан облысы Ақжар ауданы әкімдігінің 2021 жылғы 5 тамыздағы № 155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ауданы әкімдігінің 5.08.2021 </w:t>
      </w:r>
      <w:r>
        <w:rPr>
          <w:rFonts w:ascii="Times New Roman"/>
          <w:b w:val="false"/>
          <w:i w:val="false"/>
          <w:color w:val="ff0000"/>
          <w:sz w:val="28"/>
        </w:rPr>
        <w:t>№ 155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№13898 болып тіркелген) бекітілген, пробация қызметінің есебінде тұрған адамдарды жұмысқа орналастыру үшін жұмыс орындарын квоталау қағидаларына сәйкес, Солтүстік Қазақстан облысы Ақжар ауданының әкiмдiгi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Ақжар ауданы әкімдігінің жұмыспен қамту және әлеуметтік бағдарламалар бөлімі"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он күнтізбелік күн ішінде оның мемлекеттік және орыс тілдеріндегі электрондық түрдегі көшірмесін Қазақстан Республикасы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жіберілсін;</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Ақжар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Ақжар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жарияланғанынан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әкімдігінің 2020 жылғы 26 ақпаны № 36 қаулысына қосымша</w:t>
            </w:r>
          </w:p>
        </w:tc>
      </w:tr>
    </w:tbl>
    <w:bookmarkStart w:name="z14"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1"/>
        <w:gridCol w:w="1688"/>
        <w:gridCol w:w="2089"/>
        <w:gridCol w:w="3102"/>
      </w:tblGrid>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ҚААД Агро" жауапкершілігі шектеулі серіктестігі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"Компания-Диорит LTD" жауапкершілігі шектеулі серіктестігі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