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94eb" w14:textId="7cf9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мәслихатының 2018 жылғы 30 шілдедегі № 23/4 "Солтүстік Қазақстан облысының ауылдық жерiне жұмысқа жiберiлген медицина және фармацевтика қызметкерлерiне бюджет қаражаты есебінен әлеуметтiк қолдау көрсету тәртібі мен мөлшерін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2020 жылғы 8 шілдедегі № 44/11 шешімі. Солтүстік Қазақстан облысының Әділет департаментінде 2020 жылғы 14 шілдеде № 6447 болып тіркелді. Күші жойылды - Солтүстік Қазақстан облыстық мәслихатының 2020 жылғы 7 қазандағы № 48/15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облыстық мәслихатының 07.10.2020 </w:t>
      </w:r>
      <w:r>
        <w:rPr>
          <w:rFonts w:ascii="Times New Roman"/>
          <w:b w:val="false"/>
          <w:i w:val="false"/>
          <w:color w:val="ff0000"/>
          <w:sz w:val="28"/>
        </w:rPr>
        <w:t>№ 48/15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2009 жылғы 18 қыркүйектегі "Халық денсаулығы және денсаулық сақтау жүйесі туралы" Кодексінің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облысының ауылдық жерiне жұмысқа жiберiлген медицина және фармацевтика қызметкерлерiне бюджет қаражаты есебінен әлеуметтiк қолдау көрсету тәртібі мен мөлшерін айқындау туралы" Солтүстік Қазақстан облыстық мәслихатының 2018 жылғы 30 шілдедегі № 23/4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28 тамызда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4877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жоғарыда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"мекенжай анықтамасын" сөздері алып тасталсын.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В.Притчин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