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cd4b1" w14:textId="60cd4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облыстық мәслихатының 2019 жылғы 11 желтоқсандағы № 39/1 "2020-2022 жылдарға арналған Солтүстік Қазақстан облысының облыстық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2020 жылғы 28 мамырдағы № 43/1 шешімі. Солтүстік Қазақстан облысының Әділет департаментінде 2020 жылғы 5 маусымда № 6331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8-бабы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Солтүстік Қазақстан облысының облыстық бюджетін бекіту туралы" Солтүстік Қазақстан облыстық мәслихатының 2019 жылғы 11 желтоқсандағы № 39/1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25 желтоқсанда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5742 болып тіркелді) мына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жылдарға, оның ішінде 2020 жылға арналған Солтүстік Қазақстан облысының облыстық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247 528 295,1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19 091 580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2 218 460,3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226 218 254,8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254 885 269,2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18 833 171,9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26 754 894,9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7 921 723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3 904 000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3 904 000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-30 094 146 мың теңге;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30 094 146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36 125 031,8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7 869 721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1 838 835,2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47) тармақша мынадай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"47) Қазақстан Республикасында төтенше жағдай режимінде коммуналдық қызметтерге ақы төлеу бойынша халықтың төлемдерін өтеуге.";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2020 жылға арналған Солтүстік Қазақстан облысы жергілікті атқарушы органының резерві 584 341,2 мың теңге сомасында бекітілсін.";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облыстық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Притчин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облыстық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облыстық мәслихаты 2020 жылғы 28 мамыры № 43/1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облыстық мәслихаттың 2019 жылғы 11 желтоқсандағы № 39/1 шешіміне 1-қосымша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Солтүстiк Қазақстан облыстық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865"/>
        <w:gridCol w:w="979"/>
        <w:gridCol w:w="7017"/>
        <w:gridCol w:w="280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247 528 295,1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19 091 580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17 079 255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3 197 723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13 881 532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2 012 325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2 012 325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2 218 460,3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412 423,4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412 423,4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1 657 111,9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1 657 111,9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226 218 254,8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1 685 465,8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1 685 465,8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224 532 789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224 532 789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254 885 269,2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3 262 551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2 271 767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1 634 083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136 435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312 886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287 416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178 945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комиссиясының қызметін қамтамасыз ету жөніндегі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178 945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туризм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58 235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туризмді дамыту саласындағы мемлекеттік саясатты іске асыру жөніндегі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58 235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сатып алу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130 078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104 990,3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3 487,7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314 323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214 323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жұмылдыру даярлығы және азаматтық қорғау саласындағы мемлекеттік саясатты іске асыру жөніндегі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дайындау және облыстық ауқымдағы аумақтық қорғанысы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төтенше жағдайлардың алдын алу және жою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6 692 611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6 692 611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6 147 121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539 295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40 206 726,8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508 951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жүйесіндегі мемлекеттік білім беру ұйымдарының күрделі шығыстары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62 436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158 123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175 481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33 892 332,8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146 926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2 129 986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мекемелерінде білім беру жүйесін ақпараттандыру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80 704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1 282 667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138 581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6 356 304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67 307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2017–2021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1 174 249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421 077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57 442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1 367 455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20 503 161,8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2 018 471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1 534 504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483 967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3 776 499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1 228 745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 объектілерін салу және реконструкциялау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1 047 754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Техникалық, кәсіптік және орта білімнен кейінгі білім беру объектілерін салу және реконструкциялау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7 112 230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4 830 139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133 020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211 527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107 323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88 865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жерлерге жұмыс істеуге жіберілген медициналық және фармацевтикалық қызметкерлерді әлеуметтік қолдау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878 974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2 792 609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264 725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050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санитарлық көлік бойынша лизинг төлемдерін өтеу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163 359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2 282 091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салу және реконструкциялау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2 282 091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9 772 615,8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8 996 293,8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152 609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628 003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200 408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Тірек-қозғалу аппаратының қызметі бұзылған балаларға арналған мемлекеттік медициналық-әлеуметтік мекемелерде (ұйымдарда), арнаулы әлеуметтік қызметтер көрсету орталықтарында, әлеуметтік қызмет көрсету орталықтарында мүгедек балалар үшін арнаулы әлеуметтік қызметтер көрсету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1 908 894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72 088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301 335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465 288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қызметкөрсету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184 852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4 881 673,8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663 635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663 635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мемлекеттік еңбек инспекциясы басқармасы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62 152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22 694 653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799 541,3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2017–2021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799 541,3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280 798,8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2017–2021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280 798,8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398 774,4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2017–2021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398 774,4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119 187,9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2017–2021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119 187,9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17 553 675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91 138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сумен жабдықтау және су бұру жүйелерін дамытуға берілетін нысаналы даму трансферттері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575 181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елді мекендерді сумен жабдықтау және су бұру жүйелерін дамытуға берілетін нысаналы даму трансферттері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2 504 177,7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2 870 292,7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2017-2021 жылдарға арналған "Еңбек" мемлекеттік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438 401,8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6 690 211,7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4 378 232,1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240 966,9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2017–2021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240 966,9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3 301 708,7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коммуналдық тұрғын үй қорының тұрғын үйін салуға және (немесе) реконструкциялауға берілетін нысаналы даму трансферттері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3 301 708,7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8 739 495,4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676 231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100 291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575 940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93 450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2 928 889,6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архив ісін басқару саласындағы мемлекеттік саясатты іске асыру жөніндегі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65 360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171 924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422 412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1 180 613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211 126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362 972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397 482,6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3 006 423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түрлі спорт түрлері бойынша облыстың құрама командаларының мүшелерін дайындау және республикалық және халықаралық спорт жарыстарына қатысуы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2 648 163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184 964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1 948 975,8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345 748,2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1 451 227,6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объектілерін дамыту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туризм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161 977,8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161 977,8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маусымын іркіліссіз өткізу үшін энергия өндіруші ұйымдардың отын сатып алуға шығындарын субсидиялау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98 796,8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51 983 574,4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1 392 703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80 443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аймақтары мен су объектiлерi белдеулерiн белгiлеу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1 148 558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48 858 541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224 862,2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2 070 747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12 055 546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залалсыздандыру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72 899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Тұқымдық және көшет отырғызылатын материалдың сорттық және себу сапаларын анықтау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135 963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6 175 074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8 714 881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субъектілерінің қарыздарын кепілдендіру мен сақтандыру шеңберінде субсидиялау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9 850 785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131 735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6 516 708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2 009 394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2017–2021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2017–2021 жылдарға арналған "Еңбек" мемлекеттік бағдарламасы шеңберінде микроқаржы ұйымдарының операциялық шығындарын субсидиялау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туризм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өңірлік тұрақтандыру қорларын қалыптастыру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1 320 511,4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110 857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33 700,5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20 606,5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26 446,7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 бойынша ветеринариялық іс-шаралар жүргізу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64 223,2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639 342,6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Уақытша сақтау пунктына ветеринариялық препараттарды тасымалдау бойынша қызметтер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1 594,4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диагностикасына арналған ветеринариялық препараттарды, олардың профилактикасы мен диагностикасы жөніндегі қызметтерді орталықтандырып сатып алу, оларды сақтауды және тасымалдауды (жеткізуді) ұйымдастыру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35 695,5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ветеринариялық ұйымдарды материалдық-техникалық жабдықтау үшін, қызметкелердің жеке қорғану заттарын, аспаптарды, құралдарды, техниканы, жабдықтарды және инвентарды орталықтандырып сатып алу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164 539,6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145 924,4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инспекциясы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10 593 308,2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10 544 518,2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91 480,6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13 185,4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4 951 009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5 258 143,2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 Арыс қаласында төтенше жағдайлардың салдарын жою бойынша ағымдағы іс-шараларды өткізу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 және лицензиялау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сәулет-құрылыс бақылау және лицензиялау саласындағы мемлекеттік саясатты іске асыру жөніндегі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22 190 480,6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22 190 480,6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73 321,9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2 592 577,2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927 000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1 664 433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7 283 831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9 571 899,5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10 768 391,3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549 220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310 755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238 465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584 341,2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584 341,2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142 476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142 476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1 233 662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572 733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"Бизнестің жол картасы-2025" бизнесті қолдау мен дамытудың мемлекеттік бағдарламасы шеңберінде индустриялық инфрақұрылымды дамытуға берiлетiн нысаналы даму трансферттерi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660 929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индустриалдық-инновациялық даму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120 260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индустриялық-инновациялық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513 054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513 054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3 086 480,1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3 086 480,1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кәсіпкерлік және туризм басқармасы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3 846 898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кредиттер бойынша пайыздық мөлшерлемелерді субсидиялау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3 393 520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373 938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2017–2021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60 366 482,9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60 366 482,9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54 129 408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428 986,3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3 998 553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1 061 210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бюджеттерге, республикалық маңызы бар қалалардың, астана бюджеттеріне әкiмшiлiк-аумақтық бiрлiктiң саяси, экономикалық және әлеуметтiк тұрақтылығына, адамдардың өмiрi мен денсаулығына қатер төндiретiн табиғи және техногендік сипаттағы төтенше жағдайлар туындаған жағдайда, жалпы республикалық немесе халықаралық маңызы бар іс-шаралар жүргізуге берілетін ағымдағы нысаналы трансферттер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493 325,6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18 833 171,9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26 754 894,9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13 224 377,2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2 590 119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2 590 119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2 809 748,7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2 809 748,7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522 734,7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522 734,7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2 691 740,8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2 591 740,8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 бюджеттік кредит түріндегі әлеуметтік қолдау ретінде тұрғын үй сертификаттарын беру үшін кредиттеу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4 265 396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4 265 396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туризм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9 584 168,1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9 584 168,1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тұрғын үй жобалауға және салуға кредит беру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9 584 168,1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3 406 427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2 257 218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2017–2021 жылдарға арналған "Еңбек" мемлекеттік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2 257 218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1 149 209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1 149 209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539 922,6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туризм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539 922,6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орталықтарда, моноқалаларда кәсіпкерлікті дамытуға жәрдемдесуге кредит беру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539 922,6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7 921 723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7 921 723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бюджеттіқ кредиттерді өтеу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7 921 723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3 904 000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3 904 000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3 904 000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2 040 000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2 040 000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индустриалдық-инновациялық даму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туризм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(профицитi)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-30 094 146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30 094 146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36 125 031,8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36 125 031,8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32 352 492,8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3 772 539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  <w:bookmarkEnd w:id="25"/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7 869 721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7 869 721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6 831 260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органның жоғары тұрған бюджет алдындағы борышын өтеу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1 838 835,2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1 838 835,2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1 838 835,2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