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7392" w14:textId="26f7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16 наурыздағы № 59 қаулысы. Солтүстік Қазақстан облысының Әділет департаментінде 2020 жылғы 18 наурызда № 6098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жер қатынастары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2020 жылғы 16 наурызы № 59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әкімдігінің күші жойылған кейбір қаулыларының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қатынастары саласындағы мемлекеттік көрсетілетін қызмет регламенттерін бекіту туралы" Солтүстік Қазақстан облысы әкімдігінің 2016 жылғы 16 маусымдағы № 227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21 шілде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3819 болып тіркелді).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"Елді мекен шегінде объект салу үшін жер учаскесін беру" мемлекеттік көрсетілетін қызмет регламентін бекіту туралы" Солтүстік Қазақстан облысы әкімдігінің 2016 жылғы 16 маусымдағы № 228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25 шілде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3828 болып тіркелді).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туралы" Солтүстік Қазақстан облысы әкімдігінің 2016 жылғы 11 тамыздағы № 304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22 қыркүйек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3892 болып тіркелді).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"Жер қатынастары саласындағы мемлекеттiк көрсетілетін қызмет регламенттерiн бекiту туралы" Солтүстік Қазақстан облысы әкімдігінің 2016 жылғы 16 маусымдағы № 227 қаулысына өзгерістер енгізу туралы" Солтүстік Қазақстан облысы әкімдігінің 2017 жылғы 14 ақпандағы № 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27 наурыз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4089 болып тіркелді).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"Жер қатынастары саласындағы мемлекеттік көрсетілетін қызметтер регламенттерін бекіту туралы" Солтүстік Қазақстан облысы әкімдігінің 2018 жылғы 8 ақпандағы № 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27 ақпан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4571 болып тіркелді).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"Жер қатынастары саласындағы мемлекеттік көрсетілетін қызметтер регламенттерін бекіту туралы" Солтүстік Қазақстан облысы әкімдігінің 2018 жылғы 08 ақпандағы № 32 қаулысына өзгерістер енгізу туралы" Солтүстік Қазақстан облысы әкімдігінің 2018 жылғы 11 маусымдағы № 163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04 шілде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4778 болып тіркелді).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"Жер қатынастары саласындағы мемлекеттік көрсетілетін қызмет регламенттерін бекіту туралы" Солтүстік Қазақстан облысы әкімдігінің 2016 жылғы 16 маусымдағы № 227 қаулысына өзгерістер енгізу туралы" Солтүстік Қазақстан облысы әкімдігінің 2019 жылғы 31 қаңтардағы № 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07 ақпан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5219 болып тіркелді).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"Жер қатынастары саласындағы мемлекеттік көрсетілетін қызметтер регламенттерін бекіту туралы" Солтүстік Қазақстан облысы әкімдігінің 2018 жылғы 08 ақпандағы № 32 қаулысына өзгерістер енгізу туралы" Солтүстік Қазақстан облысы әкімдігінің 2019 жылғы 03 мамырдағы № 123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14 мамыр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5394 болып тіркелді).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"Жер қатынастары саласындағы мемлекеттік көрсетілетін қызмет регламенттерін бекіту туралы" Солтүстік Қазақстан облысы әкімдігінің 2019 жылғы 26 шілдедегі № 206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12 тамыз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5497 болып тіркелді).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"Солтүстік Қазақстан облысы әкімдігінің 2016 жылғы 16 маусымдағы № 227 "Жер қатынастары саласындағы мемлекеттік көрсетілетін қызмет регламенттерін бекіту туралы" қаулысына өзгерістер енгізу туралы" Солтүстік Қазақстан облысы әкімдігінің 2019 жылғы 29 шілдедегі № 208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12 тамыз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5500 болып тіркелді).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туралы" Солтүстік Қазақстан облысы әкімдігінің 2016 жылғы 11 тамыздағы № 304 қаулысына өзгеріс енгізу туралы" Солтүстік Қазақстан облысы әкімдігінің 2019 жылғы 29 шілдедегі № 209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12 тамыз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5504 болып тіркелді).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"Елді мекен шегінде объект салу үшін жер учаскесін беру" мемлекеттік көрсетілетін қызмет регламентін бекіту туралы" Солтүстік Қазақстан облысы әкімдігінің 2016 жылғы 16 маусымдағы № 228 қаулысына өзгеріс енгізу туралы" Солтүстік Қазақстан облысы әкімдігінің 2019 жылғы 29 шілдедегі № 210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12 тамыз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5503 болып тіркелді).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