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8c0c" w14:textId="3d08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2019 жылғы 23 желтоқсанда "2020 – 2022 жылдарға арналған Шарбақты аудандық бюджеті туралы" № 224/67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2020 жылғы 4 қыркүйектегі № 264/80 шешімі. Павлодар облысының Әділет департаментінде 2020 жылғы 16 қыркүйекте № 6944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2019 жылғы 23 желтоқсанда "2020 – 2022 жылдарға арналған Шарбақты аудандық бюджеті туралы" № 224/67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6672 болып тіркелген, 2019 жылғы 27 желтоқсанда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Шарбақты аудандық бюджеті тиісінше 1, 2, 3-қосымшаларға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8356997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631575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7708935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8570230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65361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- 278594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278594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Аудандық бюджетте 2020 жылға арналған ауылдық округтердің бюджеттеріне ағымдағы нысаналы трансферттер келесі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131048 мың теңге –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8586 мың теңге –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19895 мың теңге – елді мекендерді абаттандыру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25494 мың теңге – елді мекендерді сумен қамтамасыз ету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360574 мың теңге – ауыл ішіндегі автомобиль жолдарын жөндеу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 мың теңге – мәдениет ұйымдарында басқарушы және негізгі қызметкерлерге ерекше еңбек жағдайлары үшін лауазымдық жалақыға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мың теңге – мемлекеттік мектепке дейінгі білім беру ұйымдарының педагогтарына біліктілік санаты үшін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10884 мың теңге – мемлекеттік мектепке дейінгі білім беру ұйымдары педагогтарының еңбекақысын төлеуге.";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Шарбақты аудандық мәслихатының бюджет және ауданның әлеуметтік-экономикалық даму мәселелері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Шарбақты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 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 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тұрғынүй қорының тұрғынүйін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тұрғынүй, инженерлік-коммуникациялық инфрақұрылымды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 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 аіс-шараларды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 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