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9b2" w14:textId="988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әкімінің 2020 жылғы 19 маусымдағы "Павлодар ауданының аумағында сайлау учаскелерін құру туралы" № 1-ш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2020 жылғы 28 қыркүйектегі № 2-ш шешімі. Павлодар облысының Әділет департаментінде 2020 жылғы 5 қазанда № 6973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әкімінің 2020 жылғы 19 маусымдағы "Павлодар ауданының аумағында сайлау учаскелерін құру туралы" (Нормативтік құқықтық актілерді мемлекеттік тіркеу тізілімінде № 6862 болып тіркелген, 2020 жылғы 17 шілдеде Қазақстан Республикасы нормативтік құқықтық актілерінің электрондық түрдегі эталондық бақылау банкінде жарияланған) № 1-ш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396 сайлау учаскесі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орталығы: Ефремовка ауылы, Школьная көшесі, 2, Ефремовка орта жалпы білім беру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Ефремовка ауылдық округінің Ефремовка, Даниловка ауылдарының аумағы.".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"28"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