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b020" w14:textId="93ab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Қызылжар ауылдық округінің Шұбар ат учаскесінің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ауылдық округі әкімінің міндетін атқарушының 2020 жылғы 2 қарашадағы № 1-03/9 шешімі. Павлодар облысының Әділет департаментінде 2020 жылғы 10 қарашада № 7019 болып тіркелді. Күші жойылды - Павлодар облысы Ақсу қаласы Қызылжар ауылдық округі әкімінің 2021 жылғы 20 қаңтардағы № 1-03/4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Ақсу қаласы Қызылжар ауылдық округі әкімінің 20.01.2021 </w:t>
      </w:r>
      <w:r>
        <w:rPr>
          <w:rFonts w:ascii="Times New Roman"/>
          <w:b w:val="false"/>
          <w:i w:val="false"/>
          <w:color w:val="ff0000"/>
          <w:sz w:val="28"/>
        </w:rPr>
        <w:t>№ 1-03/4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Ақсу қаласының бас мемлекеттік ветеринариялық-санитариялық инспекторының 2020 жылғы 12 қазандағы № 2-19/607 ұсынысы негізінде, Қызылжар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ауылдық округінің Шұбар ат учаскесінің аумағында ірі қара малдың қарасан ауруының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