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2b04" w14:textId="27f2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2020 жылғы 28 тамыздағы № 168/2 қаулысы. Павлодар облысының Әділет департаментінде 2020 жылғы 3 қыркүйекте № 6933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Ертіс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ауданында 2020 жылға арналған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ауданында 2020 жылға арналған мектепке дейінгі тәрбие және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шығындардың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айына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ауылы әкімі аппаратының "Ертіс ауылының бөбекжай -бақшасы"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Қызылжар ауылдық округі әкімінің аппараты "Жұлдыз" бөбектер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"Ертіс ауданының Абай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Ағашорын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Қарақұдық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Қызылқақ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Қосағаш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Қоскөл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Панфилов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Ұзынсу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Ленин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Луговой жалпы негізгі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Амангелді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Майқоныр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Максим Горький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Северный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Қараағаш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 Ертіс ауданы білім бөлімінің "Тоқта негізгі жалпы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Сілеті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"Ертіс ауданының Иса Байзақов атындағы жалпы орта білім беру мектебі" комуналдық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"Бірлік негізгі жалпы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"Ынтымақ негізгі жалпы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"Бұланбай негізгі жалпы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төлемақысы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