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988c" w14:textId="ec29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әкімінің 2020 жылғы 3 сәуірдегі № 1 шешімі. Павлодар облысының Әділет департаментінде 2020 жылғы 16 сәуірде № 6798 болып тіркелді. Күші жойылды - Павлодар облысы Ертіс ауданы әкімінің 2020 жылғы 31 желтоқсандағы № 10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ауданы әкімінің 31.12.2020 № 10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Ертіс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Ертіс ауданы әкімінің 2019 жылғы 7 маусымдағы "Ертіс ауданы аумағында сайлау учаскелерін құру туралы" № 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6408 болып тіркелген, 2019 жылғы 19 маусымда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2020 жылғы 3 сәуірдегі</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учаскесінің орталығы: Ертіс ауылы, Түгел батыр көшесі 28, № 1 жалпы орта білім беру мектебінің ғимараты; сайлау учаскесінің шекаралары: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И.Кутурга 1, 2, 4, 5, 6, 8, 9, 10, 13, 14, 16, 17, 18, 21, 22, 23, 24, 26, 28, 30; Қожаберген батыр 13, 15;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5, 7, 8, 9, 10, 11, 12, 14, 15, 17, 18, 19, 21, 22, 24, 25, 26, 27, 28, 29, 30, 32, 33, 34, 35, 36, 38, 40, 44; Бөгенбай 1, 1б, 1в, 2, 4, 5, 7, 8, 12, 13, 14, 15, 16, 17, 18, 20, 21, 22, 23, 24, 25, 26, 27, 28, 29, 30, 31, 32, 33, 34, 35, 36, 37; Гагарин 1, 2, 2а, 3, 4, 5, 6, 7, 8, 9, 10, 12, 13, 14, 16, 17, 18, 19, 20, 21, 23, 24, 28, 29, 30, 32, 34, 36, 38, 40, 42; Ысқақов 1, 2, 3, 4, 5, 6, 7, 8, 9, 10, 11, 12, 13, 14, 16, 19, 20, 21, 22, 24, 25, 27, 29, 32, 33, 35; Түгел батыр 1, 2, 3, 4, 5, 6, 7, 8, 9, 11, 12, 14, 15, 17, 18, 19, 20, 22, 23, 24, 26, 28, 29, 30, 33; Кұдайберген батыр 2, 4, 5, 6, 6а, 7, 8, 9, 10, 11, 12, 13, 14, 16, 18; Жалаулы 1, 3, 5, 6, 7, 9, 10, 11, 13, 14, 15, 17, 19, 21, 23; Би Байсерке абыз 4, 5, 6, 7, 7а, 8, 10, 11, 12, 14 көшелері.</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учаскесінің орталығы: Ертіс ауылы, Бөгенбай көшесі 51, № 2 жалпы орта білім беру мектебінің ғимараты; сайлау учаскесінің шекаралары: Демин 1, 3, 4, 5, 7, 8, 9, 11, 12, 13, 14, 15, 17, 19, 21, 23; Луговая 2, 3, 5, 7, 11, 13, 15, 17; Қожаберген батыр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78, 79, 85, 87, 89, 93, 99, 101, 103, 105, 107; Қажымұқан 39, 41, 43, 45, 49, 52, 53, 54, 55, 56, 57,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32, 34, 36, 38, 40, 42, 44, 48, 50, 52, 54, 58; Би Байсерке абыз 21, 23, 25, 27, 29, 31, 33, 35, 37, 39, 41, 43, 43а, 45, 47, 49, 51, 53, 57; Пушкин 1, 2, 2а, 3, 5, 6, 7, 8, 9, 10, 11, 12, 14, 16, 18, 20 көшелері.</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Сайлау учаскесінің орталығы: Ертіс ауылы, Иса Байзақов көшесі 10, балалар өнер мектебінің ғимараты; сайлау учаскесінің шекаралары: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122, 123, 124, 125, 126, 127, 129, 130; Бөгенбай 55, 57, 59, 61, 63, 65, 67, 69, 70, 71, 72, 73, 74, 75, 76, 78, 79, 80, 81, 83, 84, 85, 87, 88, 89, 90, 91, 92, 93, 94, 96, 98, 99, 100, 102, 104; Гагарин 65, 66, 67, 68, 69, 70, 71, 73, 74, 76, 77, 78, 80, 81а, 82, 84,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69, 71, 73, 75, 79, 81; Жалаулы 29, 31, 35, 39, 41, 43, 45; Мүткенов 1, 2, 3, 6, 8, 10, 13, 15, 16, 17, 18, 19, 21, 22, 24; И.Байзақов 1, 2, 3, 4, 5, 6, 8, 9, 12, 15, 20, 22, 24, 26, 28; Қуанышев*1, 2, 3, 4, 5, 6, 7, 8, 9, 10, 11, 12, 13, 14, 15, 17; Рамазанов 1, 1а, 2, 3, 4, 6, 7, 8, 9, 10, 11, 12, 15, 16, 17, 18, 19, 20, 22, 23, 24, 25, 26, 27, 28, 29, 31, 33 көшелері; Пристань 1 аумағы.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учаскесінің орталығы: Ертіс ауылы, Қажымұқан көшесі 134, № 3 жалпы орта білім беру мектебінің ғимараты; сайлау учаскесінің шекаралары: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140, 141, 143, 144, 145, 147, 148, 150, 152, 153, 154, 155, 156, 157, 158, 159, 160, 161, 163, 164, 167, 169, 171, 173; Бөгенбай 101, 103, 105, 106, 107, 108, 110, 111, 112, 113, 114, 115, 116, 117, 118, 119, 120, 121, 122, 123, 124, 125, 126, 127, 128, 129, 130, 132, 134, 136, 138; Гагарин 95, 97, 99, 101, 103, 105, 107, 109, 111, 113, 115, 117, 119, 123, 125, 127, 128,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 Базарная 1, 2, 3, 4, 5, 6; Островский 1, 2, 2а, 4, 5, 6, 7, 8, 9, 10, 12, 13, 15, 16, 18, 19, 20, 21, 22, 23, 25, 26, 27 көшелері.</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Сайлау учаскесінің орталығы: Ертіс ауылы, Бурягин көшесі, 14, № 4 жалпы орта білім беру мектебінің ғимараты; сайлау учаскесінің шекаралары: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18, 20, 22, 24, 26; Чехов 1, 2, 3, 5, 7, 9, 11; Транспортная 1, 3, 7, 9, 11. Первомайская 1, 2, 3, 4, 5, 6, 7, 8, 10. Тельман 1, 2, 3, 4, 5, 6, 7, 8, 9, 10, 11, 12, 13, 14, 16, 17, 18, 19, 25, 27, 29, 33, 35. Бурягина 1, 1а, 2, 3, 4, 6, 7, 8, 10, 13. Кеңдала 1, 2 көшелері; Подстанция 1 аумағы.</w:t>
      </w:r>
    </w:p>
    <w:p>
      <w:pPr>
        <w:spacing w:after="0"/>
        <w:ind w:left="0"/>
        <w:jc w:val="left"/>
      </w:pPr>
      <w:r>
        <w:rPr>
          <w:rFonts w:ascii="Times New Roman"/>
          <w:b/>
          <w:i w:val="false"/>
          <w:color w:val="000000"/>
        </w:rPr>
        <w:t xml:space="preserve"> № 257 сайлау учаскесі </w:t>
      </w:r>
    </w:p>
    <w:p>
      <w:pPr>
        <w:spacing w:after="0"/>
        <w:ind w:left="0"/>
        <w:jc w:val="both"/>
      </w:pPr>
      <w:r>
        <w:rPr>
          <w:rFonts w:ascii="Times New Roman"/>
          <w:b w:val="false"/>
          <w:i w:val="false"/>
          <w:color w:val="000000"/>
          <w:sz w:val="28"/>
        </w:rPr>
        <w:t>
      Сайлау учаскесінің орталығы: Қызылжар ауылы, Школьная көшесі 1, жалпы орта білім беру мектебінің ғимараты; сайлау учаскесінің шекаралары: Қызылжар ауылдық округінің Қызылжар, Тоғызақ ауылдарының аумағы.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Сайлау учаскесінің орталығы: Луговой ауылы, Жамбыл көшесі 1, ауылдық клуб ғимараты; сайлау учаскесінің шекаралары: Байзақов ауылдық округінің Луговой ауылының аумағы.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ауылдық мәдениет үйінің ғимараты; сайлау учаскесінің шекаралары: Байзақов ауылдық округінің Иса Байзақов ауылының аумағы.</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Сайлау учаскесінің орталығы: Үлгілі ауылы, Школьная көшесі 5, жалпы орта білім беру мектебінің ғимараты; сайлау учаскесінің шекаралары: Байзақов ауылдық округінің Үлгілі ауылының аумағы.</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Сайлау учаскесінің орталығы: Северный ауылы, Садовая көшесі 62, ауылдық мәдениет үйінің ғимараты; сайлау учаскесінің шекаралары: Северный ауылдық округінің Северный, Степной ауылдарының аумағы.</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Сайлау учаскесінің орталығы: Қараағаш ауылы, Момышұлы көшесі 2, жалпы орта білім беру мектебінің ғимараты; сайлау учаскесінің шекаралары: Северный ауылдық округінің Қараағаш ауылының аумағы.</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Сайлау учаскесінің орталығы: Майқоңыр ауылы, Бейбітшілік көшесі 5, жалпы орта білім беру мектебінің ғимараты; сайлау учаскесінің шекаралары: Майқоңыр ауылының аумағы.</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 А, ауылдық клуб ғимараты; сайлау учаскесінің шекаралары: Қарақұдық ауылдық округінің Қарақұдық, Кеңес ауылдарының аумағы.</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Сайлау учаскесінің орталығы: Ынтымақ ауылы, Мүткенов көшесі 19, жалпы негізгі білім беру мектебінің ғимараты; сайлау учаскесінің шекаралары: Қарақұдық ауылдық округінің Ынтымақ, Қараөткел ауылдарының аумағы.</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Сайлау учаскесінің орталығы: Панфилов ауылы, Горобец көшесі 1а, ауылдық мәдениет үйінің ғимараты; сайлау учаскесінің шекаралары: Панфилов ауылдық округінің Панфилов ауылының аумағы.</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Сайлау учаскесінің орталығы: Ұзынсу ауылы, Ленин көшесі 60, ауылдық клуб ғимараты; сайлау учаскесінің шекаралары: Ағашорын ауылдық округінің Ұзынсу ауылының аумағы.</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Сайлау учаскесінің орталығы: Ағашорын ауылы, Бөгембай батыр көшесі 5, мәдени-сауық орталығының ғимараты; сайлау учаскесінің шекаралары: Ағашорын ауылдық округінің Ағашорын ауылының аумағы.</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Сайлау учаскесінің орталығы: Ленин ауылы, Октябрьская көшесі 10, ауылдық клуб ғимараты; сайлау учаскесінің шекаралары: Аманкелді ауылдық округінің Ленин ауылының аумағы.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Сайлау учаскесінің орталығы: Аманкелді ауылы, Ю. Половых көшесі 5, ауылдық клуб ғимараты; сайлау учаскесінің шекаралары: Аманкелді ауылдық округінің Аманкелді ауылының аумағы.</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Сайлау учаскесінің орталығы: Қосағаш ауылы, Абылайхан көшесі 9, жалпы орта білім беру мектебінің ғимараты; сайлау учаскесінің шекаралары: Панфилов ауылдық округінің Қосағаш ауылының аумағы.</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Сайлау учаскесінің орталығы: Голубовка ауылы, Степная көшесі 7, ауылдық мәдениет үйінің ғимараты; сайлау учаскесінің шекаралары: Голубовка ауылының аумағы.</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Сайлау учаскесінің орталығы: Тоқта ауылы, Строительная көшесі 9, ауылдық клуб ғимараты; сайлау учаскесінің шекаралары: Панфилов ауылдық округінің Тоқта ауылының аумағы.</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Сайлау учаскесінің орталығы: Сілеті ауылы, Мектеп көшесі 2, жалпы орта білім беру мектебінің ғимараты; сайлау учаскесінің шекаралары: Сілеті ауылдық округінің Сілеті ауылының аумағы.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Сайлау учаскесінің орталығы: Қызылағаш ауылы, Түгел батыр көшесі 14, жалпы негізгі білім беру мектебінің ғимараты; сайлау учаскесінің шекаралары: Сілеті ауылдық округінің Қызылағаш ауылының аумағы.</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Сайлау учаскесінің орталығы: Қоскөл ауылы, Мира көшесі 15, ауылдық клуб ғимараты; сайлау учаскесінің шекаралары: Қоскөл ауылдық округінің Қоскөл ауылының аумағы.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Сайлау учаскесінің орталығы: Қызылқақ ауылы, Ленин көшесі 8, ауылдық клуб ғимараты; сайлау учаскесінің шекаралары: Қоскөл ауылдық округінің Қызылқақ ауылының аумағы.</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Сайлау учаскесінің орталығы: Бұланбай ауылы, Көбетей батыр көшесі 2а, жалпы негізгі білім беру мектебінің ғимараты; сайлау учаскесінің шекаралары: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