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e3da" w14:textId="5a3e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тұрмыстық қатты қалдықтарды жинауға, әкетуге және көмуге (кәдеге жаратуды және қайта өңдеуді есепке алмай)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15 маусымдағы № 494/66 шешімі. Павлодар облысының Әділет департаментінде 2020 жылғы 3 шілдеде № 6853 болып тіркелді. Күші жойылды - Павлодар облысы Павлодар қалалық мәслихатының 2023 жылғы 29 мамырдағы № 32/3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29.05.2023 № 32/3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Энергетика министрінің 2016 жылғы 1 қыркүйектегі "Тұрмыстық қатты қалдықтарды жинауға, әкетуге, кәдеге жаратуға, қайта өңдеуге және көмуге арналған тарифті есептеу әдістемесін бекіту туралы"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қаласында тұрмыстық қатты қалдықтарды жинауға, әкетуге және көмуге (кәдеге жаратуды және қайта өңдеуді есепке алмай)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қалалық мәслихатының 2013 жылғы 30 сәуірдегі "Павлодар қаласының аумағынан тұрмыстық қатты қалдықтарды шығару тарифтерін бекіту туралы" № 147/19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3545 болып тіркелген, 2013 жылғы 7 маусымда "Шаһар" газетінде және 2013 жылғы 10 маусымда "Версия"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қалалық мәслихатының 2016 жылғы 14 шілдедегі "Павлодар қалалық мәслихатының 2013 жылғы 30 сәуірдегі "Павлодар қаласының аумағынан коммуналдық қалдықтарды шығару тарифтерін бекіту туралы" № 147/19 шешіміне өзгерістер енгізу туралы" № 58/7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5217 болып тіркелген, 2016 жылғы 27 тамызда "Звезда Прииртышья" газетінде және 2016 жылғы 30 тамызда "Сарыарқа самалы"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тұрғын үй-коммуналдық шаруашылық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 үшін Павлодар қаласында тұрмыстық қатты</w:t>
      </w:r>
      <w:r>
        <w:br/>
      </w:r>
      <w:r>
        <w:rPr>
          <w:rFonts w:ascii="Times New Roman"/>
          <w:b/>
          <w:i w:val="false"/>
          <w:color w:val="000000"/>
        </w:rPr>
        <w:t>қалдықтарды жинауға, әкетуге және көмуге</w:t>
      </w:r>
      <w:r>
        <w:br/>
      </w:r>
      <w:r>
        <w:rPr>
          <w:rFonts w:ascii="Times New Roman"/>
          <w:b/>
          <w:i w:val="false"/>
          <w:color w:val="000000"/>
        </w:rPr>
        <w:t>(кәдеге жаратуды және қайта өңдеуді</w:t>
      </w:r>
      <w:r>
        <w:br/>
      </w:r>
      <w:r>
        <w:rPr>
          <w:rFonts w:ascii="Times New Roman"/>
          <w:b/>
          <w:i w:val="false"/>
          <w:color w:val="000000"/>
        </w:rPr>
        <w:t>есепке алмай)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айына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үйлердің тұрғындары үшін қосылған құн салығын есепке алмай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жайсыз үйлердің тұрғындары үшін қосылған құн салығын есепке алмай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Павлодар қаласында тұрмыстық</w:t>
      </w:r>
      <w:r>
        <w:br/>
      </w:r>
      <w:r>
        <w:rPr>
          <w:rFonts w:ascii="Times New Roman"/>
          <w:b/>
          <w:i w:val="false"/>
          <w:color w:val="000000"/>
        </w:rPr>
        <w:t>қатты қалдықтарды жинауға, әкетуге және</w:t>
      </w:r>
      <w:r>
        <w:br/>
      </w:r>
      <w:r>
        <w:rPr>
          <w:rFonts w:ascii="Times New Roman"/>
          <w:b/>
          <w:i w:val="false"/>
          <w:color w:val="000000"/>
        </w:rPr>
        <w:t>көмуге (кәдеге жаратуды және қайта өңдеуді</w:t>
      </w:r>
      <w:r>
        <w:br/>
      </w:r>
      <w:r>
        <w:rPr>
          <w:rFonts w:ascii="Times New Roman"/>
          <w:b/>
          <w:i w:val="false"/>
          <w:color w:val="000000"/>
        </w:rPr>
        <w:t>есепке алмай) арналған тариф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айына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алмай,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