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b391" w14:textId="d9fb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жылдарға арналған Ұзынкөл ауданында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28 тамыздағы № 403 шешімі. Қостанай облысының Әділет департаментінде 2020 жылғы 2 қыркүйекте № 9423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бойынша 2020-2021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мен қаулы алғашқы ресми жарияланған күнінен кейін күнтізбелік он күн өткен сон қолданыска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тамыздағы</w:t>
            </w:r>
            <w:r>
              <w:br/>
            </w:r>
            <w:r>
              <w:rPr>
                <w:rFonts w:ascii="Times New Roman"/>
                <w:b w:val="false"/>
                <w:i w:val="false"/>
                <w:color w:val="000000"/>
                <w:sz w:val="20"/>
              </w:rPr>
              <w:t>№ 403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Ұзынкөл ауданы бойынша 2020-2021 жылдарға арналған жайылымдарды басқару және оларды пайдалану жөніндегі жоспар</w:t>
      </w:r>
    </w:p>
    <w:bookmarkEnd w:id="3"/>
    <w:bookmarkStart w:name="z12" w:id="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Ұзынкөл ауданының аумағында жайылымдардың орналасу схемасы (картасы) (Ұзынкөл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1-қосымша</w:t>
      </w:r>
      <w:r>
        <w:rPr>
          <w:rFonts w:ascii="Times New Roman"/>
          <w:b w:val="false"/>
          <w:i w:val="false"/>
          <w:color w:val="000000"/>
          <w:sz w:val="28"/>
        </w:rPr>
        <w:t>);</w:t>
      </w:r>
    </w:p>
    <w:bookmarkEnd w:id="4"/>
    <w:bookmarkStart w:name="z13" w:id="5"/>
    <w:p>
      <w:pPr>
        <w:spacing w:after="0"/>
        <w:ind w:left="0"/>
        <w:jc w:val="both"/>
      </w:pPr>
      <w:r>
        <w:rPr>
          <w:rFonts w:ascii="Times New Roman"/>
          <w:b w:val="false"/>
          <w:i w:val="false"/>
          <w:color w:val="000000"/>
          <w:sz w:val="28"/>
        </w:rPr>
        <w:t xml:space="preserve">
      2) жайылым айналымдарының қолайлы схемалары (Ұзынкөл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2-қосымша</w:t>
      </w:r>
      <w:r>
        <w:rPr>
          <w:rFonts w:ascii="Times New Roman"/>
          <w:b w:val="false"/>
          <w:i w:val="false"/>
          <w:color w:val="000000"/>
          <w:sz w:val="28"/>
        </w:rPr>
        <w:t>);</w:t>
      </w:r>
    </w:p>
    <w:bookmarkEnd w:id="5"/>
    <w:bookmarkStart w:name="z14"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(Ұзынкөл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3-қосымша</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(Ұзынкөл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4-қосымша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(Ұзынкөл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5-қосымша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(Ұзынкөл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6-қосымша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 (Ұзынкөл ауданы бойынша 2020-2021 жылдарға арналған жайылымдарды басқару және оларды пайдалану жөніндегі жоспарға </w:t>
      </w:r>
      <w:r>
        <w:rPr>
          <w:rFonts w:ascii="Times New Roman"/>
          <w:b w:val="false"/>
          <w:i w:val="false"/>
          <w:color w:val="000000"/>
          <w:sz w:val="28"/>
        </w:rPr>
        <w:t>7-қосымша</w:t>
      </w:r>
      <w:r>
        <w:rPr>
          <w:rFonts w:ascii="Times New Roman"/>
          <w:b w:val="false"/>
          <w:i w:val="false"/>
          <w:color w:val="000000"/>
          <w:sz w:val="28"/>
        </w:rPr>
        <w:t>).</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1-қосымша</w:t>
            </w:r>
          </w:p>
        </w:tc>
      </w:tr>
    </w:tbl>
    <w:bookmarkStart w:name="z20" w:id="1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Ұзынкөл ауданының аумағында жайылымдардың орналасу схемасы (картасы)</w:t>
      </w:r>
    </w:p>
    <w:bookmarkEnd w:id="11"/>
    <w:bookmarkStart w:name="z21"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3"/>
    <w:p>
      <w:pPr>
        <w:spacing w:after="0"/>
        <w:ind w:left="0"/>
        <w:jc w:val="left"/>
      </w:pPr>
      <w:r>
        <w:rPr>
          <w:rFonts w:ascii="Times New Roman"/>
          <w:b/>
          <w:i w:val="false"/>
          <w:color w:val="000000"/>
        </w:rPr>
        <w:t xml:space="preserve"> Ұзынкөл ауданының жайылымдарының орналасу схемасына (картасына) қоса беріліп отырған жер учаскелерінің жер пайдаланушылар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тегі, аты, әкесінің аты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Абильтаев Тасболат Асанович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Агайдарова Гульнар Кабденовна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Агайдаров Еркин Садыкович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Агайдаров Еркин Садыкович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Авраменко Николай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Аккерман Светлана Петровна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Магомед Гаджиевич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Тулеген Жамартович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Алфеев Николай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Багитбаев Данияр Ережепович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Барановский Сергей Владимирович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Нурмуханбет Исмагамбетович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 Салиха Ахметуалиевна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 Серик Кабиевич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Бексултанов Марат Шапиевич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Бибулатов Хизри Гаджиевич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 Николай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 Ольга Леонидовна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Валиева Райхан Батыргалиевна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Вербовой Владимир Валерьевич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Татьяна Витальевна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Ворошкевич Сергей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Горбатенков Геннадий Валерьевич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Гуторов Вячеслав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Добровольский Геннадий Юрьевич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Досумов Манас Саймович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Досумов Сабиржан Саймович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Ергазин Кайрат Асылханович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Элибек Даулекеевич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Ермагамбетова Жаркын Муратбековна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Ерушенко Анатолий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Ескалиев Еркеш Тюлегенович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 Андрей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Жакашев Расул Досумович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Жалмаганбетов Женис Бугенбаевич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Жамбулов Суфияр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Жанайдарова Дина Багитжановна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Жибеев Баймаганбет Айбасович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Житербаев Койлубай Альмишевич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Виктор Дмитриевич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Жученко Сергей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Забродина Наталья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Ибрайгалиев Махаметкали Омарович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Сауле Жунисовна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Иргизбаев Кабдыбек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Иржанов Ахметкан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Айсулу Биржановна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Кунсулу Биржановна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Карабаева Алмагуль Зейнелевна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 Булат Жумашевич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Таспай Тобогалиевич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Тобыл Тобашевич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Кащенко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Кенесбаева Злика Ажановна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Кинебаев Сергей Джолмагомбетович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Кундыбаев Толеген Кажмухамедович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Кобченко Андрей Андреевич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Козов Алшимбай Тюменевич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Конкабаев Аманжол 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Конкабаев Багытжан Аманжолович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Конкашев Габит Сундеткалиевич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Леонид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КоролҰв Сергей Леонидович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Кукенов Ермек Жумабаевич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Кулибаев Арстанбек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Культаев Сабит Кабылдинович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Гульнара Уралбековна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 Рустем Тулебаевич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Лембик Виктор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Лоренц Гарри Олегович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Николай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Можин Сергей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Морозова Юлия Викторовна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Мурзалин Оразбек Куандыкович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Мусагулов Жанбулат Тумурзинович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Амангельды Атымтаевич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Айсулу Мейрамовна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Асия Мурзагалиевна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Руслан Мейрамович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Масягутов Габдулла Султанович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Назаренко Виталий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Неред Виталий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Петр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НовосҰлов Виталий Аркадьевич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Нурлан Нурпеисович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Рамазан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Пензин Анатолий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Пензин Анатолий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Плохотенко Екатерина Григорьевна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Нурмухамбет Байтанович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Ризаева Татьяна Геннадьевна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Рогозин Александр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Руденко Николай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Сабанов Кайрат Калиханович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Сакина Айжан Копашевна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Багитжамал Султангазиевна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Самсоненко Сергей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Асет Амантаевич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Сиордия Мадонна Акакиевна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Александр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Валерий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Вячеслав Андреевич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Ташмагамбетов Токтар Жумабекович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Текенова Кайни Кауановна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Александр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Виктор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Тлеумурзин Асаугерей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Турегельдин Айтжан Кабдуллинович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Тюлембаева Жибек Исабековна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Туленде Досымович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Утинов Каирбек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Виктор Геннадьевич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Федянин Юрий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Фиронов Александр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Халявин Юрий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Хорин Александр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Шпагин Сергей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Эсов Эрик Маданядович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өндірістік кооперативі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"АБАЙ-АГРО 2017"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"АКБАЛШЫК"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"Амречье KST"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"Долинка-АБ"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"Ершовское-2"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"ЖАМЕРДЕ"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"Куйбышевское-Агро"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"КрисГарр"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"Лески"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"Нива-Узунколь"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РЯЖСКОЕ"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"Пресногорьковское-250"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"САД-Нур"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"Тойсай"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"Үйкескен"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 Грэйн"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"Чапаевское"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2-қосымша</w:t>
            </w:r>
          </w:p>
        </w:tc>
      </w:tr>
    </w:tbl>
    <w:bookmarkStart w:name="z24" w:id="14"/>
    <w:p>
      <w:pPr>
        <w:spacing w:after="0"/>
        <w:ind w:left="0"/>
        <w:jc w:val="left"/>
      </w:pPr>
      <w:r>
        <w:rPr>
          <w:rFonts w:ascii="Times New Roman"/>
          <w:b/>
          <w:i w:val="false"/>
          <w:color w:val="000000"/>
        </w:rPr>
        <w:t xml:space="preserve"> Жайылым айналымдарының қолайлы схемалары</w:t>
      </w:r>
    </w:p>
    <w:bookmarkEnd w:id="14"/>
    <w:bookmarkStart w:name="z25"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6"/>
    <w:p>
      <w:pPr>
        <w:spacing w:after="0"/>
        <w:ind w:left="0"/>
        <w:jc w:val="left"/>
      </w:pPr>
      <w:r>
        <w:rPr>
          <w:rFonts w:ascii="Times New Roman"/>
          <w:b/>
          <w:i w:val="false"/>
          <w:color w:val="000000"/>
        </w:rPr>
        <w:t xml:space="preserve"> Ұзынкөл ауданы үшін қолайлы жайылым айналымдарының схемасы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27" w:id="17"/>
    <w:p>
      <w:pPr>
        <w:spacing w:after="0"/>
        <w:ind w:left="0"/>
        <w:jc w:val="both"/>
      </w:pPr>
      <w:r>
        <w:rPr>
          <w:rFonts w:ascii="Times New Roman"/>
          <w:b w:val="false"/>
          <w:i w:val="false"/>
          <w:color w:val="000000"/>
          <w:sz w:val="28"/>
        </w:rPr>
        <w:t>
      Ескертпе: 1, 2, 3, 4 – жылына қашаны пайдалану кезегі.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3-қосымша</w:t>
            </w:r>
          </w:p>
        </w:tc>
      </w:tr>
    </w:tbl>
    <w:bookmarkStart w:name="z29" w:id="1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Ұзынкөл ауданы бойынша маусымдық жайылымдардың алаңы 211264 гектарды құрайды. Оның ішінде ауыл шаруашылығы мақсатындағы жерлерде 85775 гектар, елді мекендердің жерлерінде 50570 гектар, орман қоры жерлерінде 5176 гектар, босалқы жер 69743 гектар.</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4-қосымша</w:t>
            </w:r>
          </w:p>
        </w:tc>
      </w:tr>
    </w:tbl>
    <w:bookmarkStart w:name="z33" w:id="2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21"/>
    <w:bookmarkStart w:name="z34" w:id="22"/>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Су тұтынудың және су бұрудың үлестік нормаларын әзірлеу жөніндегі </w:t>
      </w:r>
      <w:r>
        <w:rPr>
          <w:rFonts w:ascii="Times New Roman"/>
          <w:b w:val="false"/>
          <w:i w:val="false"/>
          <w:color w:val="000000"/>
          <w:sz w:val="28"/>
        </w:rPr>
        <w:t>әдістемеге</w:t>
      </w:r>
      <w:r>
        <w:rPr>
          <w:rFonts w:ascii="Times New Roman"/>
          <w:b w:val="false"/>
          <w:i w:val="false"/>
          <w:color w:val="000000"/>
          <w:sz w:val="28"/>
        </w:rPr>
        <w:t xml:space="preserve"> сәйкес (Нормативтік құқықтық актілерді мемлекеттік тіркеу тізілімінде № 14827 болып тіркелген) анықталады.</w:t>
      </w:r>
    </w:p>
    <w:bookmarkEnd w:id="22"/>
    <w:bookmarkStart w:name="z35" w:id="23"/>
    <w:p>
      <w:pPr>
        <w:spacing w:after="0"/>
        <w:ind w:left="0"/>
        <w:jc w:val="both"/>
      </w:pPr>
      <w:r>
        <w:rPr>
          <w:rFonts w:ascii="Times New Roman"/>
          <w:b w:val="false"/>
          <w:i w:val="false"/>
          <w:color w:val="000000"/>
          <w:sz w:val="28"/>
        </w:rPr>
        <w:t>
      Суару немесе суландыру каналдары, құбырлы немесе шахталық құдықтар жоқ.</w:t>
      </w:r>
    </w:p>
    <w:bookmarkEnd w:id="23"/>
    <w:bookmarkStart w:name="z36" w:id="24"/>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24"/>
    <w:bookmarkStart w:name="z37"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6073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5-қосымша</w:t>
            </w:r>
          </w:p>
        </w:tc>
      </w:tr>
    </w:tbl>
    <w:bookmarkStart w:name="z45" w:id="3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2"/>
    <w:bookmarkStart w:name="z4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6-қосымша</w:t>
            </w:r>
          </w:p>
        </w:tc>
      </w:tr>
    </w:tbl>
    <w:bookmarkStart w:name="z48" w:id="34"/>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4"/>
    <w:bookmarkStart w:name="z4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7-қосымша</w:t>
            </w:r>
          </w:p>
        </w:tc>
      </w:tr>
    </w:tbl>
    <w:bookmarkStart w:name="z51" w:id="3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және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жылдағы қашалар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жылдағы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Ряжский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