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febd" w14:textId="030f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2020 жылғы 21 мамырдағы № 351 шешімі. Қостанай облысының Әділет департаментінде 2020 жылғы 28 мамырда № 9226 болып тіркелді. Күші жойылды - Қостанай облысы Науырзым ауданы мәслихатының 2021 жылғы 31 тамыздағы № 52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мәслихатының 31.08.2021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 сәйкес Науырзым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Науырзым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Науырзым ауданы бойынша тұрмыстық қатты қалдықтарды жинауға, әкетуге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төрайымы,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2673"/>
        <w:gridCol w:w="2621"/>
        <w:gridCol w:w="4852"/>
      </w:tblGrid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жинақталуының жылдық нормасы, м3</w:t>
            </w:r>
          </w:p>
        </w:tc>
      </w:tr>
      <w:tr>
        <w:trPr>
          <w:trHeight w:val="30" w:hRule="atLeast"/>
        </w:trPr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байланыс бөлімшелері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залдары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Автожанармай құю станциясы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ательесі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м3 - текше метр;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шаршы метр.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 бойынша тұрмыстық қатты қалдықтарды жинауға, әкетуге және көмуге арналған тарифтер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5"/>
        <w:gridCol w:w="3483"/>
        <w:gridCol w:w="3484"/>
        <w:gridCol w:w="2368"/>
      </w:tblGrid>
      <w:tr>
        <w:trPr>
          <w:trHeight w:val="30" w:hRule="atLeast"/>
        </w:trPr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 арналған тариф (қосылған құн салығынсыз) (теңге)*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(1м3 үшін)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1 363,49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1 030,16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текше метр;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*қоршаған ортаға эмиссия төлемінсіз.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