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4413" w14:textId="27e4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11 ақпандағы № 19 "2020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2020 жылғы 8 желтоқсандағы № 196 қаулысы. Қостанай облысының Әділет департаментінде 2020 жылғы 9 желтоқсанда № 9618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"2020 жылға арналған мектепке дейінгі тәрбие мен оқытуға мемлекеттік білім беру тапсырысын, ата-ана төлемақысының мөлшерін бекіту туралы" 2020 жылғы 11 ақпандағы № 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18 ақпанда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8974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білім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Қамысты ауданы әкімдігінің интернет –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дейiнгi тәрбие мен оқытуға мемлекеттiк бiлiм беру тапсырысы,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оқытуға мемлекеттiк бiлiм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 Қамысты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"Айналайын" бөбекжайы"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-8672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 Қарабатыр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"Қамысты ауданы әкімдігі білім беру бөлімінің "Ақбота" бөбекжайы"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-6100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 Алтынсарин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"Қарлығаш" бөбекжайы"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-7480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бастап-8511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