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e0bd" w14:textId="76ce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пробация қызметінің есебінде тұрған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2020 жылғы 27 қарашадағы № 203 қаулысы. Қостанай облысының Әділет департаментінде 2020 жылғы 30 қарашада № 9597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жылға арналған пробация қызметінің есебінде тұрған адамдарды жұмысқа орналастыру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"Жангелдин ауданының 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Жангелдин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Жангелдин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пробация қызметінің есебінде тұрған адамдарды жұмысқа орналастыру үшін жұмыс орындарына квота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жұмыскерлердің тізімдік саны,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пайыздық көрсетілімдегі квота 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ауданының тұрғын үй-коммуналдық шаруашылық, жолаушылар көлігі, автомобиль жолдары және тұрғын үй инспекциясы бөлімінің "Коммуналдық шаруашылық кәсіпорны"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