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288663" w14:textId="428866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Амангелді ауданының ауылдық елді мекендеріне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ауыл, ауылдық округтер әкімдері аппараттарының мемлекеттік қызметшілеріне 2020 жылы әлеуметтік қолдау көрсету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Амангелді ауданы мәслихатының 2020 жылғы 14 желтоқсандағы № 416 шешімі. Қостанай облысының Әділет департаментінде 2020 жылғы 15 желтоқсанда № 9637 болып тіркелді. Мерзімі өткендіктен қолданыс тоқтатылды</w:t>
      </w:r>
    </w:p>
    <w:p>
      <w:pPr>
        <w:spacing w:after="0"/>
        <w:ind w:left="0"/>
        <w:jc w:val="both"/>
      </w:pPr>
      <w:bookmarkStart w:name="z4" w:id="0"/>
      <w:r>
        <w:rPr>
          <w:rFonts w:ascii="Times New Roman"/>
          <w:b w:val="false"/>
          <w:i w:val="false"/>
          <w:color w:val="000000"/>
          <w:sz w:val="28"/>
        </w:rPr>
        <w:t xml:space="preserve">
      "Агроөнеркәсiптiк кешендi және ауылдық аумақтарды дамытуды мемлекеттiк реттеу туралы" 2005 жылғы 8 шiлдедегi Қазақстан Республикасы Заңының 18-бабы </w:t>
      </w:r>
      <w:r>
        <w:rPr>
          <w:rFonts w:ascii="Times New Roman"/>
          <w:b w:val="false"/>
          <w:i w:val="false"/>
          <w:color w:val="000000"/>
          <w:sz w:val="28"/>
        </w:rPr>
        <w:t>8-тармағына</w:t>
      </w:r>
      <w:r>
        <w:rPr>
          <w:rFonts w:ascii="Times New Roman"/>
          <w:b w:val="false"/>
          <w:i w:val="false"/>
          <w:color w:val="000000"/>
          <w:sz w:val="28"/>
        </w:rPr>
        <w:t xml:space="preserve"> сәйкес Амангелдi аудандық мәслихаты ШЕШIМ ҚАБЫЛДАДЫ:</w:t>
      </w:r>
    </w:p>
    <w:bookmarkEnd w:id="0"/>
    <w:bookmarkStart w:name="z5" w:id="1"/>
    <w:p>
      <w:pPr>
        <w:spacing w:after="0"/>
        <w:ind w:left="0"/>
        <w:jc w:val="both"/>
      </w:pPr>
      <w:r>
        <w:rPr>
          <w:rFonts w:ascii="Times New Roman"/>
          <w:b w:val="false"/>
          <w:i w:val="false"/>
          <w:color w:val="000000"/>
          <w:sz w:val="28"/>
        </w:rPr>
        <w:t>
      1. Амангелді ауданының ауылдық елді мекендеріне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ауыл, ауылдық округтер әкімдері аппараттарының мемлекеттік қызметшілеріне 2020 жылы көтерме жәрдемақы және тұрғын үй сатып алу немесе салу үшiн әлеуметтік қолдау көрсетілсін.</w:t>
      </w:r>
    </w:p>
    <w:bookmarkEnd w:id="1"/>
    <w:bookmarkStart w:name="z6" w:id="2"/>
    <w:p>
      <w:pPr>
        <w:spacing w:after="0"/>
        <w:ind w:left="0"/>
        <w:jc w:val="both"/>
      </w:pPr>
      <w:r>
        <w:rPr>
          <w:rFonts w:ascii="Times New Roman"/>
          <w:b w:val="false"/>
          <w:i w:val="false"/>
          <w:color w:val="000000"/>
          <w:sz w:val="28"/>
        </w:rPr>
        <w:t xml:space="preserve">
      2. Мәслихаттың "Амангелді ауданының ауылдық елді мекендеріне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2020 жылы әлеуметтік қолдау көрсету туралы" 2020 жылғы 22 сәуірдегі № 377 </w:t>
      </w:r>
      <w:r>
        <w:rPr>
          <w:rFonts w:ascii="Times New Roman"/>
          <w:b w:val="false"/>
          <w:i w:val="false"/>
          <w:color w:val="000000"/>
          <w:sz w:val="28"/>
        </w:rPr>
        <w:t>шешімінің</w:t>
      </w:r>
      <w:r>
        <w:rPr>
          <w:rFonts w:ascii="Times New Roman"/>
          <w:b w:val="false"/>
          <w:i w:val="false"/>
          <w:color w:val="000000"/>
          <w:sz w:val="28"/>
        </w:rPr>
        <w:t xml:space="preserve"> (2020 жылғы 23 сәуірдегі Қазақстан Республикасы нормативтiк құқықтық актілерiнiң эталондық бақылау банкiнде жарияланған, Нормативтік құқықтық актілерді мемлекеттік тіркеу тізілімінде № 9149 болып тіркелген) күші жойылды деп танылсын.</w:t>
      </w:r>
    </w:p>
    <w:bookmarkEnd w:id="2"/>
    <w:bookmarkStart w:name="z7" w:id="3"/>
    <w:p>
      <w:pPr>
        <w:spacing w:after="0"/>
        <w:ind w:left="0"/>
        <w:jc w:val="both"/>
      </w:pPr>
      <w:r>
        <w:rPr>
          <w:rFonts w:ascii="Times New Roman"/>
          <w:b w:val="false"/>
          <w:i w:val="false"/>
          <w:color w:val="000000"/>
          <w:sz w:val="28"/>
        </w:rPr>
        <w:t>
      3. Осы шешім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Сессия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Уалиев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Амангелді аудандық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Кеделбаев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