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ee2b" w14:textId="bf6e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2017 жылғы 20 ақпандағы № 9/77 "Түпқараған аудандық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26 маусымдағы № 45/337 шешімі. Маңғыстау облысы Әділет департаментінде 2020 жылғы 2 шілдеде № 4250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мәслихатының аппараты" мемлекеттік мекемесінің қызметтік куәлігін беру Қағидаларын және оның сипаттамасын бекіту туралы" шешімінің (нормативтік құқықтық актілерді мемлекеттік тіркеу Тізілімінде № 3292 болып тіркелген, 2017 жылғы 29 наурызда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маман-заңгер Нәдірқожақызы Ә.)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