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4f6e" w14:textId="b474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2019 жылғы 31 желтоқсандағы № 44/354 "2020-2022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5 мамырдағы № 48/395 шешімі. Маңғыстау облысы Әділет департаментінде 2020 жылғы 11 мамырда № 4205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2020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№35/424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2019 жылғы 12 желтоқсандағы №32/395 "2020-2022 жылдарға арналған облыстық бюджет туралы" шешіміне өзгерістер мен толықтырулар енгізу туралы" шешіміне (нормативтік құқықтық актілерді мемлекеттік тіркеу Тізілімінде №4200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аудандық бюджет туралы" Бейнеу аудандық мәслихатының 2019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№44/354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№4100 болып тіркелген, 2020 жылғы 14 қаңтарда Қазақстан Республикасы нормативтік құқықтық актілерінің эталондық бақылау банкінде жарияланған) келесідей өзгерістер мен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13 089 599,6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3 852 891,0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21 319,2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26 269,0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9 189 120,4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14 090 426,3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82 717,0 мың теңге;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139 178,0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56 461,0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-1 083 543,7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1 083 543,7 мың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- 1 059 648,0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- 56 461,0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- 80 356,7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жылға арналған аудандық бюджеттен ауылдық округ және ауылдардың бюджеттеріне 920 549,6 мың теңге сомасында субвенция бөлінгені ескерілсін, оның ішінде: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ауылы – 566 783,2 мың теңге;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Боранқұл ауылы – 118 759,5 мың теңге;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Ақжігіт ауылы – 69 245,9 мың теңге;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ауылы – 21 832,0 мың теңге;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 ауылдық округі – 20 370,0 мың теңге;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Сарға ауылы – 37 396,0 мың теңге;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Сыңғырлау ауылы – 21 209,0 мың теңге;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Тәжен ауылы – 22 903,0 мың теңге;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Төлеп ауылы – 21 699,0 мың теңге;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Тұрыш ауылы – 20 352,0 мың теңге.";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төлем көзiнен салық салынбайтын шетелдiк азаматтар табыстарынан ұсталатын жеке табыс салығы – 100 пайыз;";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оныншы, он бірінші абзацтар жаңа редакцияда жазылсын: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"ағымдағы бюджеттік бағдарлама бойынша облыстық бюджеттен – 568 772,0 мың теңге;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бюджеттік бағдарламасы бойынша облыстық бюджеттен – 75 690,0 мың теңге;";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он екінші абзацпен толықтырылсын: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"ішкі қарыздардың қаратажаты есебінен облыстық бюджеттен - 920 470,0 мың теңге.";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 Бейнеу аудандық мәслихатының экономика және бюджет мәселелері жөніндегі тұрақты комиссиясына жүктелсін (Қ.Т.Тарғынов).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Б.Қолдасбаев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 шешіміне 1 қосымша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1098"/>
        <w:gridCol w:w="1099"/>
        <w:gridCol w:w="6027"/>
        <w:gridCol w:w="3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13 089 599,6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3 852 891,0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769 414,0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739 414,0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684 367,0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684 367,0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2 357 298,0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2 291 697,0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21 319,2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16 290,2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9 189 120,4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9 189 120,4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9 189 120,4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14 090 426,3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451 221,0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331 071,0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9 983 873,0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8 940 640,0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291 878,0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8 469 594,0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138 979,0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222 427,0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166 145,0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 шараларды өткiзу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720 088,0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720 088,0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1 206 344,0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224 223,0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512 999,0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269 854,0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420 678,0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222 323,0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218 831,0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198 355,0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175 480,0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403 558,0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956 642,1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956 642,1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920 549,6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-1 083 543,7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1 083 543,7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