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b7c0" w14:textId="f47b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ауданы бойынша 2020 жылға мектепке дейінгі тәрбие мен оқытуға мемлекеттік білім беру тапсырысын, ата-ана төлемақысының мөлшерін бекіту туралы" Жаңақорған ауданы әкімдігінің 2020 жылғы 27 қаңтардағы № 107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2020 жылғы 24 желтоқсандағы № 125 қаулысы. Қызылорда облысының Әділет департаментінде 2020 жылғы 24 желтоқсанда № 7954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"Жаңақорған ауданы бойынша 2020 жылға мектепке дейінгі тәрбие мен оқытуға мемлекеттік білім беру тапсырысын, ата-ана төлемақысының мөлшерін бекіту туралы" Жаңақорған ауданы әкімдігінің 2020 жылға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7226 болып тіркелген, Қазақстан Республикасы нормативтік құқықтық актілерінің эталондық бақылау банкінде 2020 жылғы 30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Жаңақорған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 бойынша 2020 жылға мектепке дейінгі тәрбие мен оқытуға мемлекеттік білім беру тапсырысының,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мен оқыту ұйымдарындағы тәрбиеленушiлер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кенті әкімі аппаратының №28 Алпамыс санаторлық бөбекжай-бақшасы"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кенті әкімі аппаратының Болашақ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кенті әкімі аппаратының Ақбота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"Жаңақорған кенті әкімі аппаратының Арнайы бөбекжай-бақшасы" коммуналдық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кенті әкімі аппаратының №5 Балғын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Шалхия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"Шалқия кенті әкімі аппаратының №2 Ұлан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"Қандөз ауылдық округі әкімі аппаратының №22 Балдырған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 ауылдық округі әкімі аппаратының №21 Аққайың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"Аққорған ауылдық округі әкімі аппаратының №19 Раушан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"Аққорған ауылдық округі әкімі аппаратының №27 Рауан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"Өзгент ауылдық округі әкімі аппаратының №16 Жадыра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"Сунақата ауылдық округі әкімі аппаратының №10 Айгул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"Төменарық ауылдық округі әкімі аппаратының №11 Балауса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"Төменарық ауылдық округі әкімі аппаратының №12 Балдаурен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"Сүттіқұдық ауылдық округі әкімі аппаратының №13 Гүлдер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"Ақүйік ауылдық округі әкімі аппаратының №7 Қызғалдақ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"Бесарық ауылдық округі әкімі аппаратының №8 Айгөлек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"Жайылма ауылдық округі әкімі аппаратының №1 Камшат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Нәлібаев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"Машбек Нәлібаев ауылдық округі әкімі аппаратының №17 Әділ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"Көктөбе ауылдық округі әкімі аппаратының Өркен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"Қосүйеңкі ауылдық округі әкімі аппаратының Балбұлақ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"Келінтөбе ауылдық округі әкімі аппаратының Құралай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"Байкенже ауылдық округі әкімі аппаратының Ерке-Наз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"Жаңарық ауылдық округі әкімі аппаратының Бәйтерек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"Қыркеңсе ауылдық округі әкімі аппаратының Іңкәр ай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"Қожакент ауылдық округі әкімі аппаратының Аялы-Алақан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"Меруерт"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"Еркетай Орталық"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"Бөбек-Арай 2008 Орталық"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"Нұрай-Қыдыр"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"Бал-бөбек Б"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"Альбина"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"Асылзатдарын" бөбекжай балабақшасы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"БалАян"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"Жания"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"Ақсымбат"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"Арай-Нұр"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"Қызжібек-С"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"Кәусар-Д"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"Нұрдаулет-С"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"Елнұр-С"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"Ернұр-С.С" жеке бала бақша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"НҰР-ДАМИР"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"Нұр-Ақжан"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"Мархабат"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"Диана-П бөбекжай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"Фарида- Көркем"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"Бибек"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"Бекжан" бала бақшасы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 Сулу"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"Күнім-Ай"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"Бақберген"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"Айдана-1999"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"Қайсар-2011"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"Ербол-Ш"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"Жанерке"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"Диас-Ш"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"Ақ-Балапан"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"М-АҚБАЛА"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"Бек-Шолпан" балабақша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"Гул-Ару"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"Нұрмұхаммед-2010"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"Оралхан"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Шалхия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"АйғанымАру"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Құттықожа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"Еркежан" жеке бала бақша-яслиі"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"Нұр-Перзент"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"Жас-Ұзақ"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"Нэйла"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"Нұрасыл-Ш"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"Нұрбақ -С"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"Гали"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"Рахман-Е"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"ГүлАрман"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"Айшакүл"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"Алинұр-С" бала 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"Бал-Шуақ" бала 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и Хан"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"Іңкәр-Сезім"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мүмкіндігі шектеулі балаларға арналған "Нұрлы Сенім-С" балабақшасы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"Тұмарым – Ай"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"Асылназ"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"Ел-Ару"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"Алтынұя-М"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 Дарын"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"Ақ-Балжан" жеке мекемесінің балабақша бөбекжайы"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"Назар-Би"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"Бегім-Сұлу"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"Балатаң"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"Бағнұр"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"Жұбаныш-А"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"Сағыныш-Ш"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"Қосекен"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 Көркем" бөбекжай балабақшасы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"Нұр-Рахман"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"Ақ-Әділ"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"Мейірхан"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"Асыл-Сезім"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"Ай-Ханым"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"Нұр-Жайна"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"Қасиет-Н"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"Рауғаш-С" жеке мекемесінің балабақша бөбекжайы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"Айзере-К" бөбекжай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"Жанәділ-Ж"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"Абылай-Б" балабақшасы"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Құттықожа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№164 жалпы орта мектебі" коммуналдық мемлекеттік мекемесі жанындағы "Мейірхан"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№163 жалпы орта мектебі" коммуналдық мемлекеттік мекемесі жанындағы "Күн Нұры"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№166 жалпы орта мектебі" коммуналдық мемлекеттік мекемесі жанындағы "Нұр"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№247 жалпы орта мектебі" коммуналдық мемлекеттік мекемесі жанындағы "Балбөбек"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№167 жалпы орта мектебі" коммуналдық мемлекеттік мекемесі жанындағы "Ақшақ"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№52 жалпы орта мектебі" коммуналдық мемлекеттік мекемесі жанындағы "Жұлдыз"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№240 жалпы орта мектебі" коммуналдық мемлекеттік мекемесі жанындағы "Шұғыла"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№213 жалпы орта мектебі" коммуналдық мемлекеттік мекемесі жанындағы "Мадина"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№51 жалпы орта мектебі" коммуналдық мемлекеттік мекемесі жанындағы "Аяулым"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№245 жалпы орта мектебі" коммуналдық мемлекеттік мекемесі жанындағы "Көркем"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№195 мектеп-гимназиясы" коммуналдық мемлекеттік мекемесі жанындағы "Зайнаб"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№194 жалпы орта мектебі" коммуналдық мемлекеттік мекемесі жанындағы "Жәннат"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№110 мектеп-лицейі" коммуналдық мемлекеттік мекемесі жанындағы "Қасиет"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№160 жалпы орта мектебі" коммуналдық мемлекеттік мекемесі жанындағы "Толағай"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№168 жалпы орта мектебі" коммуналдық мемлекеттік мекемесі жанындағы "Ақниет"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№184 негізгі мектебі" коммуналдық мемлекеттік мекемесі жанындағы "Айгөлек"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№208 жалпы орта мектебі" коммуналдық мемлекеттік мекемесі жанындағы "Нұршуақ"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№224 жалпы орта мектебі" коммуналдық мемлекеттік мекемесі жанындағы "Дархан"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№239 жалпы орта мектебі" коммуналдық мемлекеттік мекемесі жанындағы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"Жаңақорған ауданының білім бөлімінің №242 негізгі мектебі" коммуналдық мемлекеттік мекемесі жанындағы "Нұрай" шағын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 теңгеден артық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