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2997" w14:textId="bef2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 бойынша коммуналдық қалдықтардың пайда болуы және жинақталу нормаларын, сондай-ақ тұрмыстық қатты қалдықтарды жинауға, әкетуге, кәдеге жаратуға, қайта өңдеуге және көмуге арналған тарифті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2020 жылғы 16 сәуірдегі № 440 шешімі. Қарағанды облысының Әділет департаментінде 2020 жылғы 24 сәуірде № 5805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тармақшаларына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Нұра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ауданы бойынша коммуналдық қалдықтардың пайда болу және жинақталу нормалары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Тұрмыстық қатты қалдықтарды жинауға, әкетуге, кәдеге жаратуға, қайта өңдеуге және көмуге арналған тарифі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 ауданы бойынша коммуналдық қалдықтардың пайда болу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6"/>
        <w:gridCol w:w="4233"/>
        <w:gridCol w:w="2868"/>
        <w:gridCol w:w="3413"/>
      </w:tblGrid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жылдық жинақталу нормасы,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емесү үйлер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  <w:bookmarkEnd w:id="5"/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қарттар үйлері және сол сияқтылар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санаторийлер, демалыс үйлері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дәрігерлік амбулаториялар, фельдшерлік амбулаториялық пунктері, өзге де емдеу-сауықтыру мекемелері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 залдары, мәдениет үйлері, ауылдық клубтар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базалары, азық-түлік және өнеркәсіптік тауарлар қоймалары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Халыққа қызмет көрсететін кәсіпорындар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Автовокзалдар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 ауданы бойынша тұрмыстық қатты қалдықтарды жинауға, әкетуге, кәдеге жаратуға, қайта өңдеуге және көмуге арналған тарифтер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2717"/>
        <w:gridCol w:w="1372"/>
        <w:gridCol w:w="4190"/>
        <w:gridCol w:w="33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 нормасы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контейнер) тариф (ҚҚС) (теңге)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жинауға, әкетуге, кәдеге жаратуға, қайта өңдеуге және көму құны, айына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(0,75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мемлекеттік мекемелер, бюджеттік ұйымдар (0,75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жайлы тұрғын үйлер (1 тұрғынға)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Жайсыз тұрғын үйлер (1 тұрғынға)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ҚҚС – қосылған құн салығы;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- текше метр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