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8fcd" w14:textId="5c3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Қайнарбұлақ ауылдық округінің әкімінің 2020 жылғы 2 қарашадағы № 5 шешімі. Қарағанды облысының Әділет департаментінде 2020 жылғы 4 қарашада № 6066 болып тіркелді. Күші жойылды - Қарағанды облысы Қарқаралы ауданының Қайнарбұлақ ауылдық округінің әкімінің 2021 жылғы 28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Қайнарбұлақ ауылдық округінің әкімінің 28.01.2021 № 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Қайнарбұлақ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 Аппаз ауылының аумағында ірі қара малдарының арасынан құтыру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