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43f0" w14:textId="e964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2020 жылғы 4 ақпандағы № 10/01 қаулысы. Қарағанды облысының Әділет департаментінде 2020 жылғы 6 ақпанда № 5701 болып тіркелді. Күші жойылды - Қарағанды облысы Жаңаарқа ауданының әкімдігінің 2021 жылғы 1 ақпандағы № 08/02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ауданының әкімдігінің 01.02.2021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меншіктің ұйымдастырушылық-құқықтық нысанына қарамастан ұйымдарға жұмыс орындары квотасы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бостандығынан айыру орындарынан босатылған адамдар үшін қызметкерлердің тізімдік санынан 1 пайыз мөлшерде;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 есебінде тұрған адамдар үшін қызметкерлердің тізімдік санынан 1 пайыз мөлшерде.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аудан әкімінің орынбасары Қанат Шубайұлы Қожықаевқа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1-қосымша/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 үшін жұмыс орындары квотасы белгіленетін ұйымдардың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65"/>
        <w:gridCol w:w="1787"/>
        <w:gridCol w:w="2966"/>
        <w:gridCol w:w="2499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"Зергер СБ" жауапкершілігі шектеулі серіктестігі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 2050" жауапкершілігі шектеулі серіктестігі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"Жаңаарқа-жылу" коммуналдық мемлекеттік кәсіпорны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 есебінде тұрған адамдар үшін жұмыс орындары квотасы белгіленетін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4042"/>
        <w:gridCol w:w="1822"/>
        <w:gridCol w:w="3024"/>
        <w:gridCol w:w="2308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"Тазасу" коммуналдық мемлекеттік кәсіпорны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"Жаңаарқа-жылу" коммуналдық мемлекеттік кәсіпорны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"Зергер СБ" жауапкершілігі шектеулі серіктестігі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 2050" жауапкершілігі шектеулі серіктестігі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