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eec8" w14:textId="d67e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Балқаш қаласы бойынша мектепке дейінгі ұйымдардағы бір тәрбиеленушіге есептегенде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2020 жылғы 5 наурыздағы № 10/01 қаулысы. Қарағанды облысының Әділет департаментінде 2020 жылғы 10 наурызда № 5740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Балқаш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арналған Балқаш қаласы бойынша мектепке дейінгі ұйымдардағы бір тәрбиеленушіге есептегенде мектепке дейінгі тәрбие мен оқытуға мемлекеттік білім беру тапсырысы, ата-ана төлемақысының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Балқаш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Балқаш қаласы бойынша мектепке дейінгі ұйымдардағы бір тәрбиеленушіге есептегенде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3552"/>
        <w:gridCol w:w="777"/>
        <w:gridCol w:w="1045"/>
        <w:gridCol w:w="1045"/>
        <w:gridCol w:w="5377"/>
      </w:tblGrid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атауы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шыққан шығыстардың айдағы орташа құны (теңге)</w:t>
            </w:r>
          </w:p>
        </w:tc>
        <w:tc>
          <w:tcPr>
            <w:tcW w:w="5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Жеке-меншік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"Бөбек"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"Алпамыс"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"Таңшолпан"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"Айсулу"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"Балқаш қаласының білім бөлімі" мемлекеттік мекемесінің "Ручеек" мектеп жасына дейінгі балаларға арналған мекеме" коммуналдық мемлекеттік қазыналық кәсіпорыны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"Ер Төстік"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"Ақбота"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"Күншуақ"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"Жұлдыз"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"Айгөлек"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"Балауса"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"Балдырған"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"Балдаурен"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"Балақай" мектепке дейінгі мекемесі" коммуналдық мемлекеттік қазыналық кәсіпорны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айдан 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"Балқаш қаласы Абай атындағы №2 лицей" коммуналдық мемлекеттік мекемесі жанындағы мектепке дейінгі шағын орталық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"Балқаш қаласы жалпы білім беретін №5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"Балқаш қаласы С.Сейфуллин атындағы №7 мектеп – гимназиясы" коммуналдық мемлекеттік мекемесі жанындағы мектепке дейінгі шағын орталық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"Балқаш қаласы жалпы білім беретін №9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"Балқаш қаласының №15 мектеп – лицейі" коммуналдық мемлекеттік мекемесі жанындағы мектепке дейінгі шағын орталық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"Балқаш қаласы жалпы білім беретін №24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"Қоңырат кенті Ы.Алтынсарин атындағы жалпы білім беретін №25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 бала бақша" жауапкершілігі шектеулі серіктестігі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2 - 3 жасқа дейін - 8416,23 теңге, 3-6 жасқа дейін - 10355,45 теңге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"АLTYN SAQA 2019" жауапкершілігі шектеулі серіктестігі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2 - 3 жасқа дейін - 8416,23 теңге, 3-6 жасқа дейін - 10355,45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