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3c1b" w14:textId="2003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даярлаудың 2020-2021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17 шілдедегі № 44/01 қаулысы. Қарағанды облысының Әділет департаментінде 2020 жылғы 22 шілдеде № 5955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кәсіптік, орта білімнен кейінгі білімі бар мамандарды даярлаудың 2020-2021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басқармасы", "Қарағанды облысының денсаулық сақтау басқармасы" мемлекеттік мекемелері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2020-2021 оқу жылына арналған мемлекеттік білім беру тапсырысы (орта буын мамандарын, қолданбалы бакалаврларды даярлау үшін)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білім басқармасы" мемлекеттік мекемесі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977"/>
        <w:gridCol w:w="3303"/>
        <w:gridCol w:w="495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Білім беру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Статистка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тау-кен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электромеханикалық жабдықтарына техникалық қызмет көрсету және жөндеу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мұнай-газ қоймаларын салу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0900000 -Энергетика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машиналар мен жабдықтарға техникалық қызмет көрсету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жол көліктерінің қозғалысын басқару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құралдар мен құрылғылар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және мабильді құрылғылар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 ішкі көрінісінің дизайны, қалпына келтіру, қайта құру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өнері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мамандарды даярлаудың 2020-2021 оқу жылына арналған мемлекеттік білім беру тапсырысы (жұмысшы біліктіліктер бойынша кадрларды даярлау үшін )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білім басқармасы" мемлекеттік мекемесі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962"/>
        <w:gridCol w:w="3348"/>
        <w:gridCol w:w="4927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Өнер және мәдениет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тау-кен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электромеханикалық жабдықтарына техникалық қызмет көрсету және жөндеу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Мұнай-газ және химия өндірісі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Көтергіш-көлік, құрылыс-жол машиналары мен жабдықтарын техникалық пайдалану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 және эскалаторлар (түрлері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2020-2021 оқу жылына арналған мемлекеттік білім беру тапсырысы (Медициналық мамандықтар бойынша мамандарды даярлау үшін)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денсаулық сақтау басқармасы" мемлекеттік мекемесі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935"/>
        <w:gridCol w:w="910"/>
        <w:gridCol w:w="654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оқыту мамандықтарының коды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оқу жылына мемлекеттік білім беру тапсырысы көлемі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