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8a7" w14:textId="fdb3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жүргізу құқығындағы мемлекеттік кәсіпорындардың ұйымдық-құқықтық нысанындағы орта білім беру ұйымдарын қоспағанда, облыстық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3 маусымдағы № 35/02 қаулысы. Қарағанды облысының Әділет департаментінде 2020 жылғы 5 маусымда № 5860 болып тіркелді. Күші жойылды - Қарағанды облысының әкімдігінің 2025 жылғы 11 қыркүйектегі № 52/01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11.09.2025 </w:t>
      </w:r>
      <w:r>
        <w:rPr>
          <w:rFonts w:ascii="Times New Roman"/>
          <w:b w:val="false"/>
          <w:i w:val="false"/>
          <w:color w:val="ff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Қарағанды облысының әкімдігінің 14.03.2022 </w:t>
      </w:r>
      <w:r>
        <w:rPr>
          <w:rFonts w:ascii="Times New Roman"/>
          <w:b w:val="false"/>
          <w:i w:val="false"/>
          <w:color w:val="000000"/>
          <w:sz w:val="28"/>
        </w:rPr>
        <w:t>№ 14/01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мүлік туралы"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мемлекеттік кәсіпорындардың ұйымдық-құқықтық нысанындағы орта білім беру ұйымдарын қоспағанда, облыстық коммуналдық мемлекеттік кәсіпорындардың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Коммуналдық мемлекеттік кәсіпорындарды басқаруды жүзеге асыратын органдар заңнамамен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кәсіпорындардың таза кірісінің белгіленген бөлігін бюджетке толық және уақытылы аударуына бақылау жүргізсін;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35/02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Шаруашылық жүргізу құқығындағы мемлекеттік кәсіпорындардың ұйымдық-құқықтық нысанындағы орта білім беру ұйымдарын қоспағанда, облыстық коммуналдық мемлекеттік кәсіпорындардың таза кірісінің бір бөлігін аудару нормативі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14.03.2022 </w:t>
      </w:r>
      <w:r>
        <w:rPr>
          <w:rFonts w:ascii="Times New Roman"/>
          <w:b w:val="false"/>
          <w:i w:val="false"/>
          <w:color w:val="ff0000"/>
          <w:sz w:val="28"/>
        </w:rPr>
        <w:t>№ 14/01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жүргізу құқығындағы мемлекеттік кәсіпорындардың ұйымдық-құқықтық нысанындағы орта білім беру ұйымдарын қоспағанда, облыстық коммуналдық мемлекеттік кәсіпорындардың таза кірісінің бір бөлігін облыстық бюджетке аудару нормативі былайша айқындалады: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 3 000 001 теңгеден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теңге мөлшердегi таза кірістен асқан сомадан 150 000 теңге + 10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 50 000 001 теңгеден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 теңге мөлшердегi таза кірістен асқан сомадан 4 850 000 теңге + 15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 теңге мөлшердегi таза кірістен асқан сомадан 34 850 000 теңге + 25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 500 000 001 теңгеден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 теңгеге дейiн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теңге мөлшердегi таза кірістен асқан сомадан 97 350 000 теңге + 30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 теңге мөлшердегi таза кірістен асқан сомадан 247 350 000 теңге + 50 пайыз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 өндірістік-шаруашылық қызметті жүзеге асыратын облыстық коммуналдық мемлекеттік кәсіпорындар үшін аудару нормативі 5 пайыз мөлшерінде белгіленеді.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коммуналдық мемлекеттік кәсіпорындардың иелігінде қалған таза кірістің бөлігі кәсіпорынды дамытуға, коммуналдық мемлекеттік кәсіпорындарды басқаруды жүзеге асыратын органмен келісілген нақты жобаларға жұмсалсын.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