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e1a3" w14:textId="b8e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2020 жылғы 9 қарашадағы № 252 қаулысы. Жамбыл облысының Әділет департаментінде 2020 жылғы 10 қарашада № 4797 болып тіркелді. Күші жойылды - Жамбыл облысы Т. Рысқұлов ауданы әкімдігінің 2025 жылғы 28 ақпандағы № 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ауданы әкімдігінің 28.02.2025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Әділет министрлігінде 2015 жылы 25 мамырда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102-тармағына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Т.Рысқұлов ауданы аумағында көшпелі сауданы жүзеге асыру үшін арнайы бөлінген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Т.Рысқұлов ауданы әкімдігінің кәсіпкерлік және өнеркәсіп бөлімі" коммуналдық мемлекеттік мекемесі </w:t>
      </w:r>
      <w:r>
        <w:rPr>
          <w:rFonts w:ascii="Times New Roman"/>
          <w:b w:val="false"/>
          <w:i w:val="false"/>
          <w:color w:val="000000"/>
          <w:sz w:val="28"/>
        </w:rPr>
        <w:t>заңнамаларда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Қалыбаев Ерлан Бақытжанұлына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көшесінің бойында орналасқан орталық базар және шөп базары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С.Есімов көшесі мен Р.Құрымбаев көшесінің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Қарақыстақ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№122 үй Ауылдық әкімдігі ғимаратының алаңы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"Аязби" дүкенінің алдындағы алаңы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"Тасшолақ" мешітінің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Ш.Омаров көшесі мен Қ.Қалметов көшесінің қиылысындағы "ЕиД" дүкенінің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Р.Сабденов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маңында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Аққайнар дүкені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көшесі Бұзылған дүкен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көшесінің бойындағы орталық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(Ж.Жолы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Ақыртөбе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 1,2және 3 үйлердің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Көкдөнен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"Мінәш ана"сауда орт.алаңы (Ш.Уалиханов көшесі, 76)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Бәйтік Зәуірбеков көшелерінің қиылысы "Сұлтан" дүкені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Көгершін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көшесінің бойындағы "Дендро"саябағы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Е.Алпысбайұлы №12а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Теренөзек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Теренөзек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орталығында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Қорағаты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(Төле би көшесінің бойы)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көшесінің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стадион алаңының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 көшесі (ауыл әкімдігінің ғимараты алдындағы алаң)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