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5365" w14:textId="0685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2020 жылғы 8 сәуірдегі № 169 қаулысы. Жамбыл облысының Әділет департаментінде 2020 жылғы 10 сәуірде № 4546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Меркі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Меркі ауданы әкімдігінің 2019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№164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2019 жылдың 27 мамырындағы </w:t>
      </w:r>
      <w:r>
        <w:rPr>
          <w:rFonts w:ascii="Times New Roman"/>
          <w:b w:val="false"/>
          <w:i w:val="false"/>
          <w:color w:val="000000"/>
          <w:sz w:val="28"/>
        </w:rPr>
        <w:t>№ 4249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31 мамырындағы электрондық түрдегі эталондық бақылау банкінде жарияланған) күші жойылсын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Меркі ауданы әкімдігінің "Халықты жұмыспен қамту орталығы" коммуналдық мемлекеттік мекемесі квотаға сәйкес жұмысқа орналастыру бойынша шаралар қабылдасын.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Қасым Марат Жарылқасынұлына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сәуірдегі №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321"/>
        <w:gridCol w:w="2030"/>
        <w:gridCol w:w="2450"/>
        <w:gridCol w:w="1851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 дағы қызмет керлердің тізімдік саны (адам)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 дің тізімдік санынан %)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әкімдігінің білім бөлімінің "Владимир Савва атындағы №9 жалпы білім беретін мектеп-лицейі" коммуналдық мемлекеттік мекемесі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әкімдігінің білім бөлімінің "Ә Хасенов атындағы №11 жалпы білім беретін мектебі" коммуналдық мемлекеттік мекемесі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әкімдігінің білім бөлімінің "А.Қосанұлы атындағы №18 жалпы білім беретін тірек мектебі (ресурстық орталық)" коммуналдық мемлекеттік мекемесі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әкімдігінің білім бөлімінің "№48 жалпы білім беретін мектебі" коммуналдық мемлекеттік мекемесі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