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c4f" w14:textId="b394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2016 жылғы 26 тамыздағы "Тараз қалалық мәслихаты аппаратының қызметтік куәлікті беру қағидаларын және оның сипаттамасын бекіту туралы" № 8-5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24 маусымдағы № 59-7 шешімі. Жамбыл облысының Әділет департаментінде 2020 жылғы 29 маусымда № 4649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қалалық мәслихатының 2016 жылғы 26 тамыздағы "Тараз қалалық мәслихаты аппаратының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№3163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5 қазан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