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c12" w14:textId="5e1e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3 тамыздағы № 60-254 шешімі. Алматы облысы Әділет департаментінде 2020 жылы 11 тамызда № 5603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"Талғар ауданында жиналыстар, митингілер, шерулер, пикеттер мен демонстрациялар өткізу тәртібін қосымша реттеу туралы" 2016 жылғы 29 наурыздағы № 2-11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"Талғар аудандық мәслихаты аппаратының қызметтік куәлігін беру қағидаларын және оның сипаттамасын бекіту туралы" 2017 жылғы 03 наурыздағы № 12-74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сәуірінде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Андасова Мира Кудайбергеновнаға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