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9391" w14:textId="2629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Жаркент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9 сәуірдегі № 6-68-392 шешімі және Алматы облысы Панфилов ауданы әкімдігінің 2020 жылғы 9 сәуірдегі № 156 қаулысы. Алматы облысы Әділет департаментінде 2020 жылы 20 сәуірде № 5483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 және Жаркент қаласы халқының пікірін ескере отырып, 2019 жылғы 24 желтоқсандағы Алматы облысының ономастикалық комиссиясының қорытындысы негізінде, Панфилов аудандық маслихаты ШЕШІМ ҚАБЫЛДАДЫ және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қаласының келесі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"Набережная" көшесі "Нұржеке Игілікұлы"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"Шекарашылар" көшесі "Тұрғанғазы Жапарқұлов"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"№ 6" көшесі "Ұзақ батыр"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"№ 7" көшесі "Шойнақ батыр"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"№ 9" көшесі "Сатай батыр"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"№ 10" көшесі "Дөнен би"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"№ 11" көшесі "Шәнті би"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"№ 12" көшесі "Бөлек батыр" көшесіне;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"№ 13" көшесі "Бағай батыр" көшесіне;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"№ 16" көшесі "Салпық би" көшесіне;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"№ 17" көшесі "Нәби Сарпеков" көшесіне қайта аталсын.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Панфилов аудандық маслихатының шешімі мен Панфилов ауданы әкімдігінің қаулысының орындалуын бақылау Панфилов аудандық маслихатының "Заңдылық, азаматтардың құқығын, қоршаған ортаны қорғау, коммуналдық қызмет мәселері жөніндегі" тұрақты комиссиясына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еңгізіледі.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